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hd w:val="clear" w:color="auto" w:fill="auto"/>
        <w:kinsoku/>
        <w:wordWrap/>
        <w:overflowPunct/>
        <w:topLinePunct w:val="0"/>
        <w:autoSpaceDE/>
        <w:autoSpaceDN/>
        <w:bidi w:val="0"/>
        <w:adjustRightInd/>
        <w:snapToGrid/>
        <w:spacing w:before="2161" w:beforeLines="600" w:after="0" w:line="564" w:lineRule="exact"/>
        <w:ind w:left="0" w:right="0" w:firstLine="0"/>
        <w:jc w:val="left"/>
        <w:textAlignment w:val="auto"/>
        <w:rPr>
          <w:rFonts w:hint="eastAsia" w:eastAsia="宋体"/>
          <w:color w:val="000000"/>
          <w:spacing w:val="0"/>
          <w:w w:val="100"/>
          <w:position w:val="0"/>
          <w:lang w:eastAsia="zh-CN"/>
        </w:rPr>
      </w:pPr>
      <w:r>
        <w:drawing>
          <wp:inline distT="0" distB="0" distL="114300" distR="114300">
            <wp:extent cx="5723255" cy="1001395"/>
            <wp:effectExtent l="0" t="0" r="10795" b="825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lum contrast="6000"/>
                    </a:blip>
                    <a:stretch>
                      <a:fillRect/>
                    </a:stretch>
                  </pic:blipFill>
                  <pic:spPr>
                    <a:xfrm>
                      <a:off x="0" y="0"/>
                      <a:ext cx="5723255" cy="1001395"/>
                    </a:xfrm>
                    <a:prstGeom prst="rect">
                      <a:avLst/>
                    </a:prstGeom>
                    <a:noFill/>
                    <a:ln>
                      <a:noFill/>
                    </a:ln>
                  </pic:spPr>
                </pic:pic>
              </a:graphicData>
            </a:graphic>
          </wp:inline>
        </w:drawing>
      </w:r>
      <w:bookmarkStart w:id="33" w:name="_GoBack"/>
      <w:bookmarkEnd w:id="33"/>
      <w:r>
        <w:rPr>
          <w:rFonts w:hint="eastAsia" w:eastAsia="宋体"/>
          <w:color w:val="000000"/>
          <w:spacing w:val="0"/>
          <w:w w:val="100"/>
          <w:position w:val="0"/>
          <w:lang w:eastAsia="zh-CN"/>
        </w:rPr>
        <w:drawing>
          <wp:inline distT="0" distB="0" distL="114300" distR="114300">
            <wp:extent cx="6295390" cy="1536065"/>
            <wp:effectExtent l="0" t="0" r="0" b="0"/>
            <wp:docPr id="9" name="图片 9" descr="dcbc974f4d6bf898af048e4c17043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cbc974f4d6bf898af048e4c170438c"/>
                    <pic:cNvPicPr>
                      <a:picLocks noChangeAspect="1"/>
                    </pic:cNvPicPr>
                  </pic:nvPicPr>
                  <pic:blipFill>
                    <a:blip r:embed="rId12">
                      <a:lum contrast="6000"/>
                    </a:blip>
                    <a:srcRect l="4000" t="23950" r="-2461" b="-11171"/>
                    <a:stretch>
                      <a:fillRect/>
                    </a:stretch>
                  </pic:blipFill>
                  <pic:spPr>
                    <a:xfrm>
                      <a:off x="0" y="0"/>
                      <a:ext cx="6295390" cy="1536065"/>
                    </a:xfrm>
                    <a:prstGeom prst="rect">
                      <a:avLst/>
                    </a:prstGeom>
                  </pic:spPr>
                </pic:pic>
              </a:graphicData>
            </a:graphic>
          </wp:inline>
        </w:drawing>
      </w:r>
    </w:p>
    <w:p>
      <w:pPr>
        <w:pStyle w:val="8"/>
        <w:keepNext w:val="0"/>
        <w:keepLines w:val="0"/>
        <w:widowControl w:val="0"/>
        <w:shd w:val="clear" w:color="auto" w:fill="auto"/>
        <w:bidi w:val="0"/>
        <w:spacing w:before="0" w:after="560" w:line="564" w:lineRule="exact"/>
        <w:ind w:left="0" w:right="0" w:firstLine="0"/>
        <w:jc w:val="right"/>
      </w:pPr>
      <w:r>
        <w:rPr>
          <w:color w:val="000000"/>
          <w:spacing w:val="0"/>
          <w:w w:val="100"/>
          <w:position w:val="0"/>
        </w:rPr>
        <w:t>粤教工委组函〔</w:t>
      </w:r>
      <w:r>
        <w:rPr>
          <w:color w:val="000000"/>
          <w:spacing w:val="0"/>
          <w:w w:val="100"/>
          <w:position w:val="0"/>
          <w:sz w:val="32"/>
          <w:szCs w:val="32"/>
        </w:rPr>
        <w:t>2020</w:t>
      </w:r>
      <w:r>
        <w:rPr>
          <w:color w:val="000000"/>
          <w:spacing w:val="0"/>
          <w:w w:val="100"/>
          <w:position w:val="0"/>
        </w:rPr>
        <w:t>〕</w:t>
      </w:r>
      <w:r>
        <w:rPr>
          <w:color w:val="000000"/>
          <w:spacing w:val="0"/>
          <w:w w:val="100"/>
          <w:position w:val="0"/>
          <w:sz w:val="32"/>
          <w:szCs w:val="32"/>
        </w:rPr>
        <w:t>7</w:t>
      </w:r>
      <w:r>
        <w:rPr>
          <w:color w:val="000000"/>
          <w:spacing w:val="0"/>
          <w:w w:val="100"/>
          <w:position w:val="0"/>
        </w:rPr>
        <w:t>号</w:t>
      </w:r>
    </w:p>
    <w:p>
      <w:pPr>
        <w:pStyle w:val="10"/>
        <w:keepNext/>
        <w:keepLines/>
        <w:widowControl w:val="0"/>
        <w:shd w:val="clear" w:color="auto" w:fill="auto"/>
        <w:bidi w:val="0"/>
        <w:spacing w:before="0"/>
        <w:ind w:left="0" w:right="0" w:firstLine="0"/>
        <w:jc w:val="center"/>
        <w:rPr>
          <w:b/>
          <w:bCs/>
        </w:rPr>
      </w:pPr>
      <w:bookmarkStart w:id="0" w:name="bookmark4"/>
      <w:bookmarkStart w:id="1" w:name="bookmark5"/>
      <w:bookmarkStart w:id="2" w:name="bookmark3"/>
      <w:r>
        <w:rPr>
          <w:b/>
          <w:bCs/>
          <w:color w:val="000000"/>
          <w:spacing w:val="0"/>
          <w:w w:val="100"/>
          <w:position w:val="0"/>
        </w:rPr>
        <w:t>中共广东省教育工委关于开展第三批</w:t>
      </w:r>
      <w:r>
        <w:rPr>
          <w:b/>
          <w:bCs/>
          <w:color w:val="000000"/>
          <w:spacing w:val="0"/>
          <w:w w:val="100"/>
          <w:position w:val="0"/>
        </w:rPr>
        <w:br w:type="textWrapping"/>
      </w:r>
      <w:r>
        <w:rPr>
          <w:b/>
          <w:bCs/>
          <w:color w:val="000000"/>
          <w:spacing w:val="0"/>
          <w:w w:val="100"/>
          <w:position w:val="0"/>
        </w:rPr>
        <w:t>新时代高校党建示范创建和质量</w:t>
      </w:r>
      <w:r>
        <w:rPr>
          <w:b/>
          <w:bCs/>
          <w:color w:val="000000"/>
          <w:spacing w:val="0"/>
          <w:w w:val="100"/>
          <w:position w:val="0"/>
        </w:rPr>
        <w:br w:type="textWrapping"/>
      </w:r>
      <w:r>
        <w:rPr>
          <w:b/>
          <w:bCs/>
          <w:color w:val="000000"/>
          <w:spacing w:val="0"/>
          <w:w w:val="100"/>
          <w:position w:val="0"/>
        </w:rPr>
        <w:t>创优工作的通知</w:t>
      </w:r>
      <w:bookmarkEnd w:id="0"/>
      <w:bookmarkEnd w:id="1"/>
      <w:bookmarkEnd w:id="2"/>
    </w:p>
    <w:p>
      <w:pPr>
        <w:pStyle w:val="8"/>
        <w:keepNext w:val="0"/>
        <w:keepLines w:val="0"/>
        <w:widowControl w:val="0"/>
        <w:shd w:val="clear" w:color="auto" w:fill="auto"/>
        <w:bidi w:val="0"/>
        <w:spacing w:before="0" w:after="0" w:line="564" w:lineRule="exact"/>
        <w:ind w:left="0" w:right="0" w:firstLine="0"/>
        <w:jc w:val="left"/>
        <w:rPr>
          <w:sz w:val="32"/>
          <w:szCs w:val="32"/>
        </w:rPr>
      </w:pPr>
      <w:r>
        <w:rPr>
          <w:color w:val="000000"/>
          <w:spacing w:val="0"/>
          <w:w w:val="100"/>
          <w:position w:val="0"/>
          <w:sz w:val="32"/>
          <w:szCs w:val="32"/>
        </w:rPr>
        <w:t>各高校党委：</w:t>
      </w:r>
    </w:p>
    <w:p>
      <w:pPr>
        <w:pStyle w:val="8"/>
        <w:keepNext w:val="0"/>
        <w:keepLines w:val="0"/>
        <w:widowControl w:val="0"/>
        <w:shd w:val="clear" w:color="auto" w:fill="auto"/>
        <w:bidi w:val="0"/>
        <w:spacing w:before="0" w:after="0" w:line="564" w:lineRule="exact"/>
        <w:ind w:left="0" w:right="0" w:firstLine="680"/>
        <w:jc w:val="both"/>
        <w:rPr>
          <w:sz w:val="32"/>
          <w:szCs w:val="32"/>
        </w:rPr>
      </w:pPr>
      <w:r>
        <w:rPr>
          <w:color w:val="000000"/>
          <w:spacing w:val="0"/>
          <w:w w:val="100"/>
          <w:position w:val="0"/>
          <w:sz w:val="32"/>
          <w:szCs w:val="32"/>
        </w:rPr>
        <w:t>根据《中共教育部党组关于高校党组织</w:t>
      </w:r>
      <w:r>
        <w:rPr>
          <w:color w:val="000000"/>
          <w:spacing w:val="0"/>
          <w:w w:val="100"/>
          <w:position w:val="0"/>
          <w:sz w:val="32"/>
          <w:szCs w:val="32"/>
          <w:lang w:val="zh-CN" w:eastAsia="zh-CN" w:bidi="zh-CN"/>
        </w:rPr>
        <w:t>“对</w:t>
      </w:r>
      <w:r>
        <w:rPr>
          <w:color w:val="000000"/>
          <w:spacing w:val="0"/>
          <w:w w:val="100"/>
          <w:position w:val="0"/>
          <w:sz w:val="32"/>
          <w:szCs w:val="32"/>
        </w:rPr>
        <w:t>标争先</w:t>
      </w:r>
      <w:r>
        <w:rPr>
          <w:color w:val="000000"/>
          <w:spacing w:val="0"/>
          <w:w w:val="100"/>
          <w:position w:val="0"/>
          <w:sz w:val="32"/>
          <w:szCs w:val="32"/>
          <w:lang w:val="zh-CN" w:eastAsia="zh-CN" w:bidi="zh-CN"/>
        </w:rPr>
        <w:t>”建</w:t>
      </w:r>
      <w:r>
        <w:rPr>
          <w:color w:val="000000"/>
          <w:spacing w:val="0"/>
          <w:w w:val="100"/>
          <w:position w:val="0"/>
          <w:sz w:val="32"/>
          <w:szCs w:val="32"/>
        </w:rPr>
        <w:t>设计划的实施意见》（教党〔</w:t>
      </w:r>
      <w:r>
        <w:rPr>
          <w:color w:val="000000"/>
          <w:spacing w:val="0"/>
          <w:w w:val="100"/>
          <w:position w:val="0"/>
          <w:sz w:val="32"/>
          <w:szCs w:val="32"/>
        </w:rPr>
        <w:t>2018〕</w:t>
      </w:r>
      <w:r>
        <w:rPr>
          <w:color w:val="000000"/>
          <w:spacing w:val="0"/>
          <w:w w:val="100"/>
          <w:position w:val="0"/>
          <w:sz w:val="32"/>
          <w:szCs w:val="32"/>
        </w:rPr>
        <w:t>25号</w:t>
      </w:r>
      <w:r>
        <w:rPr>
          <w:rFonts w:hint="eastAsia"/>
          <w:color w:val="000000"/>
          <w:spacing w:val="0"/>
          <w:w w:val="100"/>
          <w:position w:val="0"/>
          <w:sz w:val="32"/>
          <w:szCs w:val="32"/>
          <w:lang w:eastAsia="zh-CN"/>
        </w:rPr>
        <w:t>，</w:t>
      </w:r>
      <w:r>
        <w:rPr>
          <w:color w:val="000000"/>
          <w:spacing w:val="0"/>
          <w:w w:val="100"/>
          <w:position w:val="0"/>
          <w:sz w:val="32"/>
          <w:szCs w:val="32"/>
        </w:rPr>
        <w:t>以下简称《实施意见》）部署和要求，结合我省高校实际，现就在我省高校开展第三批新时代高校党建示范创建和质量创优工作（以下简称高校党建“双创” 工作）通知如下。</w:t>
      </w:r>
    </w:p>
    <w:p>
      <w:pPr>
        <w:pStyle w:val="8"/>
        <w:keepNext w:val="0"/>
        <w:keepLines w:val="0"/>
        <w:widowControl w:val="0"/>
        <w:shd w:val="clear" w:color="auto" w:fill="auto"/>
        <w:bidi w:val="0"/>
        <w:spacing w:before="0" w:after="0" w:line="564" w:lineRule="exact"/>
        <w:ind w:right="0" w:firstLine="855" w:firstLineChars="266"/>
        <w:jc w:val="both"/>
        <w:rPr>
          <w:b/>
          <w:bCs/>
          <w:sz w:val="32"/>
          <w:szCs w:val="32"/>
        </w:rPr>
      </w:pPr>
      <w:r>
        <w:rPr>
          <w:b/>
          <w:bCs/>
          <w:color w:val="000000"/>
          <w:spacing w:val="0"/>
          <w:w w:val="100"/>
          <w:position w:val="0"/>
          <w:sz w:val="32"/>
          <w:szCs w:val="32"/>
          <w:lang w:val="en-US" w:eastAsia="en-US" w:bidi="en-US"/>
        </w:rPr>
        <w:t>—</w:t>
      </w:r>
      <w:r>
        <w:rPr>
          <w:b/>
          <w:bCs/>
          <w:color w:val="000000"/>
          <w:spacing w:val="0"/>
          <w:w w:val="100"/>
          <w:position w:val="0"/>
          <w:sz w:val="32"/>
          <w:szCs w:val="32"/>
        </w:rPr>
        <w:t>、目标任务</w:t>
      </w:r>
    </w:p>
    <w:p>
      <w:pPr>
        <w:pStyle w:val="8"/>
        <w:keepNext w:val="0"/>
        <w:keepLines w:val="0"/>
        <w:widowControl w:val="0"/>
        <w:shd w:val="clear" w:color="auto" w:fill="auto"/>
        <w:bidi w:val="0"/>
        <w:spacing w:before="0" w:after="0" w:line="564" w:lineRule="exact"/>
        <w:ind w:left="0" w:right="0" w:firstLine="680"/>
        <w:jc w:val="both"/>
        <w:rPr>
          <w:rFonts w:hint="eastAsia" w:asciiTheme="minorEastAsia" w:hAnsiTheme="minorEastAsia" w:eastAsiaTheme="minorEastAsia" w:cstheme="minorEastAsia"/>
          <w:sz w:val="32"/>
          <w:szCs w:val="32"/>
        </w:rPr>
      </w:pPr>
      <w:bookmarkStart w:id="3" w:name="bookmark6"/>
      <w:r>
        <w:rPr>
          <w:rFonts w:hint="eastAsia" w:ascii="楷体" w:hAnsi="楷体" w:eastAsia="楷体" w:cs="楷体"/>
          <w:b/>
          <w:bCs/>
          <w:color w:val="000000"/>
          <w:spacing w:val="0"/>
          <w:w w:val="100"/>
          <w:position w:val="0"/>
          <w:sz w:val="32"/>
          <w:szCs w:val="32"/>
        </w:rPr>
        <w:t>（</w:t>
      </w:r>
      <w:bookmarkEnd w:id="3"/>
      <w:r>
        <w:rPr>
          <w:rFonts w:hint="eastAsia" w:ascii="楷体" w:hAnsi="楷体" w:eastAsia="楷体" w:cs="楷体"/>
          <w:b/>
          <w:bCs/>
          <w:color w:val="000000"/>
          <w:spacing w:val="0"/>
          <w:w w:val="100"/>
          <w:position w:val="0"/>
          <w:sz w:val="32"/>
          <w:szCs w:val="32"/>
        </w:rPr>
        <w:t>一）建设目标。</w:t>
      </w:r>
      <w:r>
        <w:rPr>
          <w:color w:val="000000"/>
          <w:spacing w:val="0"/>
          <w:w w:val="100"/>
          <w:position w:val="0"/>
          <w:sz w:val="32"/>
          <w:szCs w:val="32"/>
        </w:rPr>
        <w:t>深入贯彻落实习近平新时代中国特色社会 主义思想和党的十九大精神，深刻学习领会全国、全省教育大会 精神和习近平总书记重要讲话精神，按照新时代党的建设总</w:t>
      </w:r>
      <w:r>
        <w:rPr>
          <w:rFonts w:hint="eastAsia"/>
          <w:color w:val="000000"/>
          <w:spacing w:val="0"/>
          <w:w w:val="100"/>
          <w:position w:val="0"/>
          <w:sz w:val="32"/>
          <w:szCs w:val="32"/>
          <w:lang w:val="en-US" w:eastAsia="zh-CN"/>
        </w:rPr>
        <w:t>要</w:t>
      </w:r>
      <w:r>
        <w:rPr>
          <w:color w:val="000000"/>
          <w:spacing w:val="0"/>
          <w:w w:val="100"/>
          <w:position w:val="0"/>
          <w:sz w:val="32"/>
          <w:szCs w:val="32"/>
        </w:rPr>
        <w:t>求，坚持培育为基、重在建设、典型引领、整体推进，以政治建设为统领，以质量攻坚为动力，以提升组织力为重点，以推动事</w:t>
      </w:r>
      <w:r>
        <w:rPr>
          <w:rFonts w:hint="eastAsia" w:asciiTheme="minorEastAsia" w:hAnsiTheme="minorEastAsia" w:eastAsiaTheme="minorEastAsia" w:cstheme="minorEastAsia"/>
          <w:color w:val="000000"/>
          <w:spacing w:val="0"/>
          <w:w w:val="100"/>
          <w:position w:val="0"/>
          <w:sz w:val="32"/>
          <w:szCs w:val="32"/>
        </w:rPr>
        <w:t>业发展为落脚点，严格对标看齐，勇于改革创新，努力争创先进</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 xml:space="preserve"> 为加快一流大学和</w:t>
      </w:r>
      <w:r>
        <w:rPr>
          <w:rFonts w:hint="eastAsia" w:asciiTheme="minorEastAsia" w:hAnsiTheme="minorEastAsia" w:eastAsiaTheme="minorEastAsia" w:cstheme="minorEastAsia"/>
          <w:color w:val="000000"/>
          <w:spacing w:val="0"/>
          <w:w w:val="100"/>
          <w:position w:val="0"/>
          <w:sz w:val="32"/>
          <w:szCs w:val="32"/>
          <w:lang w:val="en-US" w:eastAsia="zh-CN"/>
        </w:rPr>
        <w:t>一</w:t>
      </w:r>
      <w:r>
        <w:rPr>
          <w:rFonts w:hint="eastAsia" w:asciiTheme="minorEastAsia" w:hAnsiTheme="minorEastAsia" w:eastAsiaTheme="minorEastAsia" w:cstheme="minorEastAsia"/>
          <w:color w:val="000000"/>
          <w:spacing w:val="0"/>
          <w:w w:val="100"/>
          <w:position w:val="0"/>
          <w:sz w:val="32"/>
          <w:szCs w:val="32"/>
        </w:rPr>
        <w:t>流学科建设、实现高等教育内涵式发展、办 好人民满意教育提供坚强的组织保证，以优异的成绩迎接中国共 产党成立100周年。</w:t>
      </w:r>
    </w:p>
    <w:p>
      <w:pPr>
        <w:pStyle w:val="8"/>
        <w:keepNext w:val="0"/>
        <w:keepLines w:val="0"/>
        <w:widowControl w:val="0"/>
        <w:shd w:val="clear" w:color="auto" w:fill="auto"/>
        <w:bidi w:val="0"/>
        <w:spacing w:before="0" w:after="0" w:line="558" w:lineRule="exact"/>
        <w:ind w:left="0" w:right="0" w:firstLine="680"/>
        <w:jc w:val="both"/>
        <w:rPr>
          <w:rFonts w:hint="eastAsia" w:asciiTheme="minorEastAsia" w:hAnsiTheme="minorEastAsia" w:eastAsiaTheme="minorEastAsia" w:cstheme="minorEastAsia"/>
          <w:sz w:val="32"/>
          <w:szCs w:val="32"/>
        </w:rPr>
      </w:pPr>
      <w:bookmarkStart w:id="4" w:name="bookmark7"/>
      <w:r>
        <w:rPr>
          <w:rFonts w:hint="eastAsia" w:ascii="楷体" w:hAnsi="楷体" w:eastAsia="楷体" w:cs="楷体"/>
          <w:b/>
          <w:bCs/>
          <w:color w:val="000000"/>
          <w:spacing w:val="0"/>
          <w:w w:val="100"/>
          <w:position w:val="0"/>
          <w:sz w:val="32"/>
          <w:szCs w:val="32"/>
        </w:rPr>
        <w:t>（</w:t>
      </w:r>
      <w:bookmarkEnd w:id="4"/>
      <w:r>
        <w:rPr>
          <w:rFonts w:hint="eastAsia" w:ascii="楷体" w:hAnsi="楷体" w:eastAsia="楷体" w:cs="楷体"/>
          <w:b/>
          <w:bCs/>
          <w:color w:val="000000"/>
          <w:spacing w:val="0"/>
          <w:w w:val="100"/>
          <w:position w:val="0"/>
          <w:sz w:val="32"/>
          <w:szCs w:val="32"/>
        </w:rPr>
        <w:t>二）建设任务。</w:t>
      </w:r>
      <w:r>
        <w:rPr>
          <w:rFonts w:hint="eastAsia" w:asciiTheme="minorEastAsia" w:hAnsiTheme="minorEastAsia" w:eastAsiaTheme="minorEastAsia" w:cstheme="minorEastAsia"/>
          <w:color w:val="000000"/>
          <w:spacing w:val="0"/>
          <w:w w:val="100"/>
          <w:position w:val="0"/>
          <w:sz w:val="32"/>
          <w:szCs w:val="32"/>
        </w:rPr>
        <w:t>面向全省高校培育创建党建工作示范高校、 党建工作标杆院系、党建工作样板支部，建设周期为两年（2021 年1月至2022年12月），以点带面发挥引领带动作用，推动全 省高校各级党组织全面进步全面过硬，推动全省高校党建质量全 面创优全面提升。获评省级创建单位将择优推荐参加教育部第三 批全国高校党建示范创建和质量创优工作评选。</w:t>
      </w:r>
    </w:p>
    <w:p>
      <w:pPr>
        <w:pStyle w:val="8"/>
        <w:keepNext w:val="0"/>
        <w:keepLines w:val="0"/>
        <w:widowControl w:val="0"/>
        <w:shd w:val="clear" w:color="auto" w:fill="auto"/>
        <w:bidi w:val="0"/>
        <w:spacing w:before="0" w:after="0" w:line="558" w:lineRule="exact"/>
        <w:ind w:left="0" w:right="0" w:firstLine="68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pacing w:val="0"/>
          <w:w w:val="100"/>
          <w:position w:val="0"/>
          <w:sz w:val="32"/>
          <w:szCs w:val="32"/>
        </w:rPr>
        <w:t>二、基本条件</w:t>
      </w:r>
    </w:p>
    <w:p>
      <w:pPr>
        <w:pStyle w:val="8"/>
        <w:keepNext w:val="0"/>
        <w:keepLines w:val="0"/>
        <w:widowControl w:val="0"/>
        <w:shd w:val="clear" w:color="auto" w:fill="auto"/>
        <w:bidi w:val="0"/>
        <w:spacing w:before="0" w:after="0" w:line="558" w:lineRule="exact"/>
        <w:ind w:left="0" w:right="0" w:firstLine="68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“双创”工</w:t>
      </w:r>
      <w:r>
        <w:rPr>
          <w:rFonts w:hint="eastAsia" w:asciiTheme="minorEastAsia" w:hAnsiTheme="minorEastAsia" w:eastAsiaTheme="minorEastAsia" w:cstheme="minorEastAsia"/>
          <w:color w:val="000000"/>
          <w:spacing w:val="0"/>
          <w:w w:val="100"/>
          <w:position w:val="0"/>
          <w:sz w:val="32"/>
          <w:szCs w:val="32"/>
        </w:rPr>
        <w:t>作，面向全省普通高等学校党委及 其院（系）党组织、基层党支部开展，校、院（系）党组织一般 应至少成立5年，教师党支部一般应至少成立3年，学生党支部 应至少成立1年并在2年建设周期内保持稳定。参加培育创建的 高校党组织，要按照《实施意见》明确的主要任务及方法步骤， 综合评估工作基础，统筹确定建设任务，精心谋划预期成效。同 时，应具备以下条件。</w:t>
      </w:r>
    </w:p>
    <w:p>
      <w:pPr>
        <w:pStyle w:val="8"/>
        <w:keepNext w:val="0"/>
        <w:keepLines w:val="0"/>
        <w:widowControl w:val="0"/>
        <w:shd w:val="clear" w:color="auto" w:fill="auto"/>
        <w:bidi w:val="0"/>
        <w:spacing w:before="0" w:after="0" w:line="558" w:lineRule="exact"/>
        <w:ind w:left="0" w:right="0" w:firstLine="800"/>
        <w:jc w:val="both"/>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lang w:val="en-US" w:eastAsia="en-US" w:bidi="en-US"/>
        </w:rPr>
        <w:t>（</w:t>
      </w:r>
      <w:r>
        <w:rPr>
          <w:rFonts w:hint="eastAsia" w:ascii="楷体" w:hAnsi="楷体" w:eastAsia="楷体" w:cs="楷体"/>
          <w:b/>
          <w:bCs/>
          <w:color w:val="000000"/>
          <w:spacing w:val="0"/>
          <w:w w:val="100"/>
          <w:position w:val="0"/>
          <w:sz w:val="32"/>
          <w:szCs w:val="32"/>
          <w:lang w:val="en-US" w:eastAsia="zh-CN" w:bidi="en-US"/>
        </w:rPr>
        <w:t>一</w:t>
      </w:r>
      <w:r>
        <w:rPr>
          <w:rFonts w:hint="eastAsia" w:ascii="楷体" w:hAnsi="楷体" w:eastAsia="楷体" w:cs="楷体"/>
          <w:b/>
          <w:bCs/>
          <w:color w:val="000000"/>
          <w:spacing w:val="0"/>
          <w:w w:val="100"/>
          <w:position w:val="0"/>
          <w:sz w:val="32"/>
          <w:szCs w:val="32"/>
          <w:lang w:val="en-US" w:eastAsia="en-US" w:bidi="en-US"/>
        </w:rPr>
        <w:t>）</w:t>
      </w:r>
      <w:r>
        <w:rPr>
          <w:rFonts w:hint="eastAsia" w:ascii="楷体" w:hAnsi="楷体" w:eastAsia="楷体" w:cs="楷体"/>
          <w:b/>
          <w:bCs/>
          <w:color w:val="000000"/>
          <w:spacing w:val="0"/>
          <w:w w:val="100"/>
          <w:position w:val="0"/>
          <w:sz w:val="32"/>
          <w:szCs w:val="32"/>
        </w:rPr>
        <w:t>培育创建</w:t>
      </w:r>
      <w:r>
        <w:rPr>
          <w:rFonts w:hint="eastAsia" w:ascii="楷体" w:hAnsi="楷体" w:eastAsia="楷体" w:cs="楷体"/>
          <w:b/>
          <w:bCs/>
          <w:color w:val="000000"/>
          <w:spacing w:val="0"/>
          <w:w w:val="100"/>
          <w:position w:val="0"/>
          <w:sz w:val="32"/>
          <w:szCs w:val="32"/>
          <w:lang w:val="zh-CN" w:eastAsia="zh-CN" w:bidi="zh-CN"/>
        </w:rPr>
        <w:t>“全省</w:t>
      </w:r>
      <w:r>
        <w:rPr>
          <w:rFonts w:hint="eastAsia" w:ascii="楷体" w:hAnsi="楷体" w:eastAsia="楷体" w:cs="楷体"/>
          <w:b/>
          <w:bCs/>
          <w:color w:val="000000"/>
          <w:spacing w:val="0"/>
          <w:w w:val="100"/>
          <w:position w:val="0"/>
          <w:sz w:val="32"/>
          <w:szCs w:val="32"/>
        </w:rPr>
        <w:t>党建工作示范高校”</w:t>
      </w:r>
    </w:p>
    <w:p>
      <w:pPr>
        <w:pStyle w:val="8"/>
        <w:keepNext w:val="0"/>
        <w:keepLines w:val="0"/>
        <w:widowControl w:val="0"/>
        <w:shd w:val="clear" w:color="auto" w:fill="auto"/>
        <w:bidi w:val="0"/>
        <w:spacing w:before="0" w:after="0" w:line="558" w:lineRule="exact"/>
        <w:ind w:left="0" w:right="0" w:firstLine="680"/>
        <w:jc w:val="both"/>
        <w:rPr>
          <w:rFonts w:hint="eastAsia" w:asciiTheme="minorEastAsia" w:hAnsiTheme="minorEastAsia" w:eastAsiaTheme="minorEastAsia" w:cstheme="minorEastAsia"/>
          <w:color w:val="000000"/>
          <w:spacing w:val="0"/>
          <w:w w:val="100"/>
          <w:position w:val="0"/>
          <w:sz w:val="32"/>
          <w:szCs w:val="32"/>
        </w:rPr>
      </w:pPr>
      <w:r>
        <w:rPr>
          <w:rFonts w:hint="eastAsia" w:asciiTheme="minorEastAsia" w:hAnsiTheme="minorEastAsia" w:eastAsiaTheme="minorEastAsia" w:cstheme="minorEastAsia"/>
          <w:color w:val="000000"/>
          <w:spacing w:val="0"/>
          <w:w w:val="100"/>
          <w:position w:val="0"/>
          <w:sz w:val="32"/>
          <w:szCs w:val="32"/>
        </w:rPr>
        <w:t>参加培育创建的高校党委，要按照《实施意见》规定，严格 做到</w:t>
      </w:r>
      <w:r>
        <w:rPr>
          <w:rFonts w:hint="eastAsia" w:asciiTheme="minorEastAsia" w:hAnsiTheme="minorEastAsia" w:eastAsiaTheme="minorEastAsia" w:cstheme="minorEastAsia"/>
          <w:color w:val="000000"/>
          <w:spacing w:val="0"/>
          <w:w w:val="100"/>
          <w:position w:val="0"/>
          <w:sz w:val="32"/>
          <w:szCs w:val="32"/>
          <w:lang w:val="zh-CN" w:eastAsia="zh-CN" w:bidi="zh-CN"/>
        </w:rPr>
        <w:t>“六个</w:t>
      </w:r>
      <w:r>
        <w:rPr>
          <w:rFonts w:hint="eastAsia" w:asciiTheme="minorEastAsia" w:hAnsiTheme="minorEastAsia" w:eastAsiaTheme="minorEastAsia" w:cstheme="minorEastAsia"/>
          <w:color w:val="000000"/>
          <w:spacing w:val="0"/>
          <w:w w:val="100"/>
          <w:position w:val="0"/>
          <w:sz w:val="32"/>
          <w:szCs w:val="32"/>
        </w:rPr>
        <w:t>过硬”，所属院（系）党组织要普遍做到“五个到位气所属基层党支部要普遍做到“七个有力”。重点应满足下列条件：</w:t>
      </w:r>
    </w:p>
    <w:p>
      <w:pPr>
        <w:pStyle w:val="8"/>
        <w:keepNext w:val="0"/>
        <w:keepLines w:val="0"/>
        <w:widowControl w:val="0"/>
        <w:shd w:val="clear" w:color="auto" w:fill="auto"/>
        <w:bidi w:val="0"/>
        <w:spacing w:before="0" w:after="0" w:line="558" w:lineRule="exact"/>
        <w:ind w:left="0" w:right="0" w:firstLine="680"/>
        <w:jc w:val="both"/>
        <w:rPr>
          <w:rFonts w:hint="eastAsia" w:asciiTheme="minorEastAsia" w:hAnsiTheme="minorEastAsia" w:eastAsiaTheme="minorEastAsia" w:cstheme="minorEastAsia"/>
          <w:color w:val="000000"/>
          <w:spacing w:val="0"/>
          <w:w w:val="100"/>
          <w:position w:val="0"/>
          <w:sz w:val="32"/>
          <w:szCs w:val="32"/>
        </w:rPr>
      </w:pPr>
    </w:p>
    <w:p>
      <w:pPr>
        <w:pStyle w:val="8"/>
        <w:keepNext w:val="0"/>
        <w:keepLines w:val="0"/>
        <w:widowControl w:val="0"/>
        <w:numPr>
          <w:ilvl w:val="0"/>
          <w:numId w:val="1"/>
        </w:numPr>
        <w:shd w:val="clear" w:color="auto" w:fill="auto"/>
        <w:tabs>
          <w:tab w:val="left" w:pos="1030"/>
        </w:tabs>
        <w:bidi w:val="0"/>
        <w:spacing w:before="0" w:after="0" w:line="566" w:lineRule="exact"/>
        <w:ind w:left="0" w:right="0" w:firstLine="660"/>
        <w:jc w:val="both"/>
        <w:rPr>
          <w:rFonts w:hint="eastAsia" w:asciiTheme="minorEastAsia" w:hAnsiTheme="minorEastAsia" w:eastAsiaTheme="minorEastAsia" w:cstheme="minorEastAsia"/>
          <w:sz w:val="32"/>
          <w:szCs w:val="32"/>
        </w:rPr>
      </w:pPr>
      <w:bookmarkStart w:id="5" w:name="bookmark8"/>
      <w:bookmarkEnd w:id="5"/>
      <w:r>
        <w:rPr>
          <w:rFonts w:hint="eastAsia" w:asciiTheme="minorEastAsia" w:hAnsiTheme="minorEastAsia" w:eastAsiaTheme="minorEastAsia" w:cstheme="minorEastAsia"/>
          <w:color w:val="000000"/>
          <w:spacing w:val="0"/>
          <w:w w:val="100"/>
          <w:position w:val="0"/>
          <w:sz w:val="32"/>
          <w:szCs w:val="32"/>
        </w:rPr>
        <w:t>党的十八大以来，学校党委以党的政治建设为统领，加强 党对高校的全面领导，把抓好党建作为最大政绩，认真履行管党 治党、办学治校主体责任，落实立德树人根本任务，加强和改进 高校思想政治工作，推动学校改革发展稳定事业取得优异成绩。</w:t>
      </w:r>
    </w:p>
    <w:p>
      <w:pPr>
        <w:pStyle w:val="8"/>
        <w:keepNext w:val="0"/>
        <w:keepLines w:val="0"/>
        <w:widowControl w:val="0"/>
        <w:numPr>
          <w:ilvl w:val="0"/>
          <w:numId w:val="1"/>
        </w:numPr>
        <w:shd w:val="clear" w:color="auto" w:fill="auto"/>
        <w:tabs>
          <w:tab w:val="left" w:pos="1035"/>
        </w:tabs>
        <w:bidi w:val="0"/>
        <w:spacing w:before="0" w:after="0" w:line="566" w:lineRule="exact"/>
        <w:ind w:left="0" w:right="0" w:firstLine="660"/>
        <w:jc w:val="both"/>
        <w:rPr>
          <w:rFonts w:hint="eastAsia" w:asciiTheme="minorEastAsia" w:hAnsiTheme="minorEastAsia" w:eastAsiaTheme="minorEastAsia" w:cstheme="minorEastAsia"/>
          <w:sz w:val="32"/>
          <w:szCs w:val="32"/>
        </w:rPr>
      </w:pPr>
      <w:bookmarkStart w:id="6" w:name="bookmark9"/>
      <w:bookmarkEnd w:id="6"/>
      <w:r>
        <w:rPr>
          <w:rFonts w:hint="eastAsia" w:asciiTheme="minorEastAsia" w:hAnsiTheme="minorEastAsia" w:eastAsiaTheme="minorEastAsia" w:cstheme="minorEastAsia"/>
          <w:color w:val="000000"/>
          <w:spacing w:val="0"/>
          <w:w w:val="100"/>
          <w:position w:val="0"/>
          <w:sz w:val="32"/>
          <w:szCs w:val="32"/>
        </w:rPr>
        <w:t>近五年来，学校党委曾获得省部级（含）以上表彰，或在 上级党组织最近一次开展的党建和思想政治工作考核评估中获 得</w:t>
      </w:r>
      <w:r>
        <w:rPr>
          <w:rFonts w:hint="eastAsia" w:asciiTheme="minorEastAsia" w:hAnsiTheme="minorEastAsia" w:eastAsiaTheme="minorEastAsia" w:cstheme="minorEastAsia"/>
          <w:color w:val="000000"/>
          <w:spacing w:val="0"/>
          <w:w w:val="100"/>
          <w:position w:val="0"/>
          <w:sz w:val="32"/>
          <w:szCs w:val="32"/>
          <w:lang w:val="zh-CN" w:eastAsia="zh-CN" w:bidi="zh-CN"/>
        </w:rPr>
        <w:t>“优秀</w:t>
      </w:r>
      <w:r>
        <w:rPr>
          <w:rFonts w:hint="eastAsia" w:asciiTheme="minorEastAsia" w:hAnsiTheme="minorEastAsia" w:eastAsiaTheme="minorEastAsia" w:cstheme="minorEastAsia"/>
          <w:color w:val="000000"/>
          <w:spacing w:val="0"/>
          <w:w w:val="100"/>
          <w:position w:val="0"/>
          <w:sz w:val="32"/>
          <w:szCs w:val="32"/>
        </w:rPr>
        <w:t>”或相应等次，或在党组织书记抓党建工作述职评议考核 工作中连续获得</w:t>
      </w:r>
      <w:r>
        <w:rPr>
          <w:rFonts w:hint="eastAsia" w:asciiTheme="minorEastAsia" w:hAnsiTheme="minorEastAsia" w:eastAsiaTheme="minorEastAsia" w:cstheme="minorEastAsia"/>
          <w:color w:val="000000"/>
          <w:spacing w:val="0"/>
          <w:w w:val="100"/>
          <w:position w:val="0"/>
          <w:sz w:val="32"/>
          <w:szCs w:val="32"/>
          <w:lang w:val="zh-CN" w:eastAsia="zh-CN" w:bidi="zh-CN"/>
        </w:rPr>
        <w:t>“好”</w:t>
      </w:r>
      <w:r>
        <w:rPr>
          <w:rFonts w:hint="eastAsia" w:asciiTheme="minorEastAsia" w:hAnsiTheme="minorEastAsia" w:eastAsiaTheme="minorEastAsia" w:cstheme="minorEastAsia"/>
          <w:color w:val="000000"/>
          <w:spacing w:val="0"/>
          <w:w w:val="100"/>
          <w:position w:val="0"/>
          <w:sz w:val="32"/>
          <w:szCs w:val="32"/>
        </w:rPr>
        <w:t>或相应等次；学校多名师生获评全省优秀党 员或先进典型；已开展学校软弱涣散党支部整顿工作，取得良好工作成效。</w:t>
      </w:r>
    </w:p>
    <w:p>
      <w:pPr>
        <w:pStyle w:val="8"/>
        <w:keepNext w:val="0"/>
        <w:keepLines w:val="0"/>
        <w:widowControl w:val="0"/>
        <w:numPr>
          <w:ilvl w:val="0"/>
          <w:numId w:val="1"/>
        </w:numPr>
        <w:shd w:val="clear" w:color="auto" w:fill="auto"/>
        <w:tabs>
          <w:tab w:val="left" w:pos="1054"/>
        </w:tabs>
        <w:bidi w:val="0"/>
        <w:spacing w:before="0" w:after="0" w:line="570" w:lineRule="exact"/>
        <w:ind w:left="0" w:right="0" w:firstLine="660"/>
        <w:jc w:val="both"/>
        <w:rPr>
          <w:rFonts w:hint="eastAsia" w:asciiTheme="minorEastAsia" w:hAnsiTheme="minorEastAsia" w:eastAsiaTheme="minorEastAsia" w:cstheme="minorEastAsia"/>
          <w:sz w:val="32"/>
          <w:szCs w:val="32"/>
        </w:rPr>
      </w:pPr>
      <w:bookmarkStart w:id="7" w:name="bookmark10"/>
      <w:bookmarkEnd w:id="7"/>
      <w:r>
        <w:rPr>
          <w:rFonts w:hint="eastAsia" w:asciiTheme="minorEastAsia" w:hAnsiTheme="minorEastAsia" w:eastAsiaTheme="minorEastAsia" w:cstheme="minorEastAsia"/>
          <w:color w:val="000000"/>
          <w:spacing w:val="0"/>
          <w:w w:val="100"/>
          <w:position w:val="0"/>
          <w:sz w:val="32"/>
          <w:szCs w:val="32"/>
        </w:rPr>
        <w:t>近三年来，学校覚委在党建和意识形态领域未出现过重大 问题，未发生过重大稳定事端、安全事故和舆情事件；学校党政领导班子成员未出现过违纪违法、违反中央八项规定精神等问题。</w:t>
      </w:r>
    </w:p>
    <w:p>
      <w:pPr>
        <w:pStyle w:val="8"/>
        <w:keepNext w:val="0"/>
        <w:keepLines w:val="0"/>
        <w:widowControl w:val="0"/>
        <w:numPr>
          <w:ilvl w:val="0"/>
          <w:numId w:val="1"/>
        </w:numPr>
        <w:shd w:val="clear" w:color="auto" w:fill="auto"/>
        <w:tabs>
          <w:tab w:val="left" w:pos="1035"/>
        </w:tabs>
        <w:bidi w:val="0"/>
        <w:spacing w:before="0" w:after="0" w:line="576" w:lineRule="exact"/>
        <w:ind w:left="0" w:right="0" w:firstLine="660"/>
        <w:jc w:val="both"/>
        <w:rPr>
          <w:rFonts w:hint="eastAsia" w:asciiTheme="minorEastAsia" w:hAnsiTheme="minorEastAsia" w:eastAsiaTheme="minorEastAsia" w:cstheme="minorEastAsia"/>
          <w:sz w:val="32"/>
          <w:szCs w:val="32"/>
        </w:rPr>
      </w:pPr>
      <w:bookmarkStart w:id="8" w:name="bookmark11"/>
      <w:bookmarkEnd w:id="8"/>
      <w:r>
        <w:rPr>
          <w:rFonts w:hint="eastAsia" w:asciiTheme="minorEastAsia" w:hAnsiTheme="minorEastAsia" w:eastAsiaTheme="minorEastAsia" w:cstheme="minorEastAsia"/>
          <w:color w:val="000000"/>
          <w:spacing w:val="0"/>
          <w:w w:val="100"/>
          <w:position w:val="0"/>
          <w:sz w:val="32"/>
          <w:szCs w:val="32"/>
        </w:rPr>
        <w:t>符合《第三批新时代高校党建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w:t>
      </w:r>
      <w:r>
        <w:rPr>
          <w:rFonts w:hint="eastAsia" w:asciiTheme="minorEastAsia" w:hAnsiTheme="minorEastAsia" w:eastAsiaTheme="minorEastAsia" w:cstheme="minorEastAsia"/>
          <w:color w:val="000000"/>
          <w:spacing w:val="0"/>
          <w:w w:val="100"/>
          <w:position w:val="0"/>
          <w:sz w:val="32"/>
          <w:szCs w:val="32"/>
        </w:rPr>
        <w:t>创”工作重点任务指南（高校党委）》所列其他要求（见附件1）</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不符合相关条件的不予以立项。</w:t>
      </w:r>
    </w:p>
    <w:p>
      <w:pPr>
        <w:pStyle w:val="8"/>
        <w:keepNext w:val="0"/>
        <w:keepLines w:val="0"/>
        <w:widowControl w:val="0"/>
        <w:shd w:val="clear" w:color="auto" w:fill="auto"/>
        <w:bidi w:val="0"/>
        <w:spacing w:before="0" w:after="0" w:line="566" w:lineRule="exact"/>
        <w:ind w:left="0" w:right="0" w:firstLine="780"/>
        <w:jc w:val="both"/>
        <w:rPr>
          <w:rFonts w:hint="eastAsia" w:ascii="楷体" w:hAnsi="楷体" w:eastAsia="楷体" w:cs="楷体"/>
          <w:b/>
          <w:bCs/>
          <w:sz w:val="32"/>
          <w:szCs w:val="32"/>
        </w:rPr>
      </w:pPr>
      <w:r>
        <w:rPr>
          <w:rFonts w:hint="eastAsia" w:ascii="楷体" w:hAnsi="楷体" w:eastAsia="楷体" w:cs="楷体"/>
          <w:b/>
          <w:bCs/>
          <w:color w:val="000000"/>
          <w:spacing w:val="0"/>
          <w:w w:val="100"/>
          <w:position w:val="0"/>
          <w:sz w:val="32"/>
          <w:szCs w:val="32"/>
        </w:rPr>
        <w:t>（二）培育创建“全省党建工作标杆院系”</w:t>
      </w:r>
    </w:p>
    <w:p>
      <w:pPr>
        <w:pStyle w:val="8"/>
        <w:keepNext w:val="0"/>
        <w:keepLines w:val="0"/>
        <w:widowControl w:val="0"/>
        <w:shd w:val="clear" w:color="auto" w:fill="auto"/>
        <w:bidi w:val="0"/>
        <w:spacing w:before="0" w:after="0" w:line="552" w:lineRule="exact"/>
        <w:ind w:left="0" w:right="0" w:firstLine="66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参加培育创建的高校院（系）党组织，要按照《实施意见》 规定，严格做到“五个到位”，所属基层党支部要普遍做到</w:t>
      </w:r>
      <w:r>
        <w:rPr>
          <w:rFonts w:hint="eastAsia" w:asciiTheme="minorEastAsia" w:hAnsiTheme="minorEastAsia" w:eastAsiaTheme="minorEastAsia" w:cstheme="minorEastAsia"/>
          <w:color w:val="000000"/>
          <w:spacing w:val="0"/>
          <w:w w:val="100"/>
          <w:position w:val="0"/>
          <w:sz w:val="32"/>
          <w:szCs w:val="32"/>
          <w:lang w:val="zh-CN" w:eastAsia="zh-CN" w:bidi="zh-CN"/>
        </w:rPr>
        <w:t xml:space="preserve">“七个 </w:t>
      </w:r>
      <w:r>
        <w:rPr>
          <w:rFonts w:hint="eastAsia" w:asciiTheme="minorEastAsia" w:hAnsiTheme="minorEastAsia" w:eastAsiaTheme="minorEastAsia" w:cstheme="minorEastAsia"/>
          <w:color w:val="000000"/>
          <w:spacing w:val="0"/>
          <w:w w:val="100"/>
          <w:position w:val="0"/>
          <w:sz w:val="32"/>
          <w:szCs w:val="32"/>
        </w:rPr>
        <w:t>有力”。重点应满足下列条件：</w:t>
      </w:r>
    </w:p>
    <w:p>
      <w:pPr>
        <w:pStyle w:val="8"/>
        <w:keepNext w:val="0"/>
        <w:keepLines w:val="0"/>
        <w:widowControl w:val="0"/>
        <w:numPr>
          <w:ilvl w:val="0"/>
          <w:numId w:val="2"/>
        </w:numPr>
        <w:shd w:val="clear" w:color="auto" w:fill="auto"/>
        <w:bidi w:val="0"/>
        <w:spacing w:before="0" w:after="0" w:line="552" w:lineRule="exact"/>
        <w:ind w:left="0" w:right="0" w:firstLine="660"/>
        <w:jc w:val="both"/>
        <w:rPr>
          <w:rFonts w:hint="eastAsia" w:asciiTheme="minorEastAsia" w:hAnsiTheme="minorEastAsia" w:eastAsiaTheme="minorEastAsia" w:cstheme="minorEastAsia"/>
          <w:sz w:val="32"/>
          <w:szCs w:val="32"/>
        </w:rPr>
      </w:pPr>
      <w:bookmarkStart w:id="9" w:name="bookmark12"/>
      <w:bookmarkEnd w:id="9"/>
      <w:r>
        <w:rPr>
          <w:rFonts w:hint="eastAsia" w:asciiTheme="minorEastAsia" w:hAnsiTheme="minorEastAsia" w:eastAsiaTheme="minorEastAsia" w:cstheme="minorEastAsia"/>
          <w:color w:val="000000"/>
          <w:spacing w:val="0"/>
          <w:w w:val="100"/>
          <w:position w:val="0"/>
          <w:sz w:val="32"/>
          <w:szCs w:val="32"/>
        </w:rPr>
        <w:t>党的十八大以来，院（系）党组织不断加强党的政治建设，</w:t>
      </w:r>
    </w:p>
    <w:p>
      <w:pPr>
        <w:pStyle w:val="8"/>
        <w:keepNext w:val="0"/>
        <w:keepLines w:val="0"/>
        <w:widowControl w:val="0"/>
        <w:numPr>
          <w:numId w:val="0"/>
        </w:numPr>
        <w:shd w:val="clear" w:color="auto" w:fill="auto"/>
        <w:bidi w:val="0"/>
        <w:spacing w:before="0" w:after="0" w:line="552" w:lineRule="exact"/>
        <w:ind w:right="0" w:rightChars="0"/>
        <w:jc w:val="both"/>
        <w:rPr>
          <w:rFonts w:hint="eastAsia" w:asciiTheme="minorEastAsia" w:hAnsiTheme="minorEastAsia" w:eastAsiaTheme="minorEastAsia" w:cstheme="minorEastAsia"/>
          <w:color w:val="000000"/>
          <w:spacing w:val="0"/>
          <w:w w:val="100"/>
          <w:position w:val="0"/>
          <w:sz w:val="32"/>
          <w:szCs w:val="32"/>
        </w:rPr>
      </w:pPr>
    </w:p>
    <w:p>
      <w:pPr>
        <w:pStyle w:val="8"/>
        <w:keepNext w:val="0"/>
        <w:keepLines w:val="0"/>
        <w:widowControl w:val="0"/>
        <w:numPr>
          <w:numId w:val="0"/>
        </w:numPr>
        <w:shd w:val="clear" w:color="auto" w:fill="auto"/>
        <w:bidi w:val="0"/>
        <w:spacing w:before="0" w:after="0" w:line="552" w:lineRule="exact"/>
        <w:ind w:right="0" w:right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充分发挥领导核心作用，优化院（系）运行机制，模范执行党政 联席会议制度，院（系）党组织会议制度健全、执行有力，落实 党建工作重点任务，提升师生思想政治工作质量，促进院（系） 人才培养、学科建设、科学研究、社会服务等工作取得优异成绩。 组织员、辅导员等党建和思想政治工作骨干按规定配齐配强。</w:t>
      </w:r>
    </w:p>
    <w:p>
      <w:pPr>
        <w:pStyle w:val="8"/>
        <w:keepNext w:val="0"/>
        <w:keepLines w:val="0"/>
        <w:widowControl w:val="0"/>
        <w:numPr>
          <w:ilvl w:val="0"/>
          <w:numId w:val="2"/>
        </w:numPr>
        <w:shd w:val="clear" w:color="auto" w:fill="auto"/>
        <w:tabs>
          <w:tab w:val="left" w:pos="1053"/>
        </w:tabs>
        <w:bidi w:val="0"/>
        <w:spacing w:before="0" w:after="0" w:line="563" w:lineRule="exact"/>
        <w:ind w:left="0" w:right="0" w:firstLine="640"/>
        <w:jc w:val="both"/>
        <w:rPr>
          <w:rFonts w:hint="eastAsia" w:asciiTheme="minorEastAsia" w:hAnsiTheme="minorEastAsia" w:eastAsiaTheme="minorEastAsia" w:cstheme="minorEastAsia"/>
          <w:sz w:val="32"/>
          <w:szCs w:val="32"/>
        </w:rPr>
      </w:pPr>
      <w:bookmarkStart w:id="10" w:name="bookmark13"/>
      <w:bookmarkEnd w:id="10"/>
      <w:r>
        <w:rPr>
          <w:rFonts w:hint="eastAsia" w:asciiTheme="minorEastAsia" w:hAnsiTheme="minorEastAsia" w:eastAsiaTheme="minorEastAsia" w:cstheme="minorEastAsia"/>
          <w:color w:val="000000"/>
          <w:spacing w:val="0"/>
          <w:w w:val="100"/>
          <w:position w:val="0"/>
          <w:sz w:val="32"/>
          <w:szCs w:val="32"/>
        </w:rPr>
        <w:t>近五年来，院（系）党组织曾获得校级（含）以上党组织 的重大表彰，或在党组织书记抓党建工作述职评议考核工作中连 续获得</w:t>
      </w:r>
      <w:r>
        <w:rPr>
          <w:rFonts w:hint="eastAsia" w:asciiTheme="minorEastAsia" w:hAnsiTheme="minorEastAsia" w:eastAsiaTheme="minorEastAsia" w:cstheme="minorEastAsia"/>
          <w:color w:val="000000"/>
          <w:spacing w:val="0"/>
          <w:w w:val="100"/>
          <w:position w:val="0"/>
          <w:sz w:val="32"/>
          <w:szCs w:val="32"/>
          <w:lang w:val="zh-CN" w:eastAsia="zh-CN" w:bidi="zh-CN"/>
        </w:rPr>
        <w:t>“好"</w:t>
      </w:r>
      <w:r>
        <w:rPr>
          <w:rFonts w:hint="eastAsia" w:asciiTheme="minorEastAsia" w:hAnsiTheme="minorEastAsia" w:eastAsiaTheme="minorEastAsia" w:cstheme="minorEastAsia"/>
          <w:color w:val="000000"/>
          <w:spacing w:val="0"/>
          <w:w w:val="100"/>
          <w:position w:val="0"/>
          <w:sz w:val="32"/>
          <w:szCs w:val="32"/>
        </w:rPr>
        <w:t>或相应等次；所在院（系）多名师生获评地市级以上 优秀党员或先进典型；所在院（系）承担地市级以上党的工作创 新项目或重大研究课题，并发挥推广示范效应；在高层次人才、 中青年教师中发展党员工作成效突出；已开展学院软弱涣散党支 部整顿工作，取得良好工作成效。</w:t>
      </w:r>
    </w:p>
    <w:p>
      <w:pPr>
        <w:pStyle w:val="8"/>
        <w:keepNext w:val="0"/>
        <w:keepLines w:val="0"/>
        <w:widowControl w:val="0"/>
        <w:numPr>
          <w:ilvl w:val="0"/>
          <w:numId w:val="2"/>
        </w:numPr>
        <w:shd w:val="clear" w:color="auto" w:fill="auto"/>
        <w:tabs>
          <w:tab w:val="left" w:pos="1043"/>
        </w:tabs>
        <w:bidi w:val="0"/>
        <w:spacing w:before="0" w:after="0" w:line="563" w:lineRule="exact"/>
        <w:ind w:left="0" w:right="0" w:firstLine="640"/>
        <w:jc w:val="both"/>
        <w:rPr>
          <w:rFonts w:hint="eastAsia" w:asciiTheme="minorEastAsia" w:hAnsiTheme="minorEastAsia" w:eastAsiaTheme="minorEastAsia" w:cstheme="minorEastAsia"/>
          <w:sz w:val="32"/>
          <w:szCs w:val="32"/>
        </w:rPr>
      </w:pPr>
      <w:bookmarkStart w:id="11" w:name="bookmark14"/>
      <w:bookmarkEnd w:id="11"/>
      <w:r>
        <w:rPr>
          <w:rFonts w:hint="eastAsia" w:asciiTheme="minorEastAsia" w:hAnsiTheme="minorEastAsia" w:eastAsiaTheme="minorEastAsia" w:cstheme="minorEastAsia"/>
          <w:color w:val="000000"/>
          <w:spacing w:val="0"/>
          <w:w w:val="100"/>
          <w:position w:val="0"/>
          <w:sz w:val="32"/>
          <w:szCs w:val="32"/>
        </w:rPr>
        <w:t>近三年来，院（系）党组织在党建和意识形态领域未出现 过重大问题，未发生过重大稳定事端、安全事故和舆情事件。院</w:t>
      </w:r>
    </w:p>
    <w:p>
      <w:pPr>
        <w:pStyle w:val="8"/>
        <w:keepNext w:val="0"/>
        <w:keepLines w:val="0"/>
        <w:widowControl w:val="0"/>
        <w:shd w:val="clear" w:color="auto" w:fill="auto"/>
        <w:bidi w:val="0"/>
        <w:spacing w:before="0" w:after="0" w:line="563" w:lineRule="exact"/>
        <w:ind w:left="0" w:right="0" w:firstLine="16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（系）党政领导班子成员未出现违纟己违法、违反中央八项规定精 神等问题，所在院（系）未出现违反师德师风有关规定等突出问题。</w:t>
      </w:r>
    </w:p>
    <w:p>
      <w:pPr>
        <w:pStyle w:val="8"/>
        <w:keepNext w:val="0"/>
        <w:keepLines w:val="0"/>
        <w:widowControl w:val="0"/>
        <w:numPr>
          <w:ilvl w:val="0"/>
          <w:numId w:val="2"/>
        </w:numPr>
        <w:shd w:val="clear" w:color="auto" w:fill="auto"/>
        <w:tabs>
          <w:tab w:val="left" w:pos="1057"/>
        </w:tabs>
        <w:bidi w:val="0"/>
        <w:spacing w:before="0" w:after="0" w:line="569" w:lineRule="exact"/>
        <w:ind w:left="0" w:right="0" w:firstLine="640"/>
        <w:jc w:val="both"/>
        <w:rPr>
          <w:rFonts w:hint="eastAsia" w:asciiTheme="minorEastAsia" w:hAnsiTheme="minorEastAsia" w:eastAsiaTheme="minorEastAsia" w:cstheme="minorEastAsia"/>
          <w:sz w:val="32"/>
          <w:szCs w:val="32"/>
        </w:rPr>
      </w:pPr>
      <w:bookmarkStart w:id="12" w:name="bookmark15"/>
      <w:bookmarkEnd w:id="12"/>
      <w:r>
        <w:rPr>
          <w:rFonts w:hint="eastAsia" w:asciiTheme="minorEastAsia" w:hAnsiTheme="minorEastAsia" w:eastAsiaTheme="minorEastAsia" w:cstheme="minorEastAsia"/>
          <w:color w:val="000000"/>
          <w:spacing w:val="0"/>
          <w:w w:val="100"/>
          <w:position w:val="0"/>
          <w:sz w:val="32"/>
          <w:szCs w:val="32"/>
        </w:rPr>
        <w:t>符合《第三批新时代高校党建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“双创”工作</w:t>
      </w:r>
      <w:r>
        <w:rPr>
          <w:rFonts w:hint="eastAsia" w:asciiTheme="minorEastAsia" w:hAnsiTheme="minorEastAsia" w:eastAsiaTheme="minorEastAsia" w:cstheme="minorEastAsia"/>
          <w:color w:val="000000"/>
          <w:spacing w:val="0"/>
          <w:w w:val="100"/>
          <w:position w:val="0"/>
          <w:sz w:val="32"/>
          <w:szCs w:val="32"/>
        </w:rPr>
        <w:t>重点任务指南（院</w:t>
      </w:r>
      <w:r>
        <w:rPr>
          <w:rFonts w:hint="eastAsia" w:ascii="微软雅黑" w:hAnsi="微软雅黑" w:eastAsia="微软雅黑" w:cs="微软雅黑"/>
          <w:color w:val="000000"/>
          <w:spacing w:val="0"/>
          <w:w w:val="100"/>
          <w:position w:val="0"/>
          <w:sz w:val="32"/>
          <w:szCs w:val="32"/>
        </w:rPr>
        <w:t>〈</w:t>
      </w:r>
      <w:r>
        <w:rPr>
          <w:rFonts w:hint="eastAsia" w:asciiTheme="minorEastAsia" w:hAnsiTheme="minorEastAsia" w:eastAsiaTheme="minorEastAsia" w:cstheme="minorEastAsia"/>
          <w:color w:val="000000"/>
          <w:spacing w:val="0"/>
          <w:w w:val="100"/>
          <w:position w:val="0"/>
          <w:sz w:val="32"/>
          <w:szCs w:val="32"/>
          <w:lang w:val="zh-CN" w:eastAsia="zh-CN" w:bidi="zh-CN"/>
        </w:rPr>
        <w:t>系</w:t>
      </w:r>
      <w:r>
        <w:rPr>
          <w:rFonts w:hint="eastAsia" w:ascii="微软雅黑" w:hAnsi="微软雅黑" w:eastAsia="微软雅黑" w:cs="微软雅黑"/>
          <w:color w:val="000000"/>
          <w:spacing w:val="0"/>
          <w:w w:val="100"/>
          <w:position w:val="0"/>
          <w:sz w:val="32"/>
          <w:szCs w:val="32"/>
          <w:lang w:val="zh-CN" w:eastAsia="zh-CN" w:bidi="zh-CN"/>
        </w:rPr>
        <w:t>〉</w:t>
      </w:r>
      <w:r>
        <w:rPr>
          <w:rFonts w:hint="eastAsia" w:asciiTheme="minorEastAsia" w:hAnsiTheme="minorEastAsia" w:eastAsiaTheme="minorEastAsia" w:cstheme="minorEastAsia"/>
          <w:color w:val="000000"/>
          <w:spacing w:val="0"/>
          <w:w w:val="100"/>
          <w:position w:val="0"/>
          <w:sz w:val="32"/>
          <w:szCs w:val="32"/>
        </w:rPr>
        <w:t>党组织）》所列其他要求（见附件2）</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不符合相关条件的不 予以立项。</w:t>
      </w:r>
    </w:p>
    <w:p>
      <w:pPr>
        <w:pStyle w:val="8"/>
        <w:keepNext w:val="0"/>
        <w:keepLines w:val="0"/>
        <w:widowControl w:val="0"/>
        <w:shd w:val="clear" w:color="auto" w:fill="auto"/>
        <w:bidi w:val="0"/>
        <w:spacing w:before="0" w:after="0" w:line="563" w:lineRule="exact"/>
        <w:ind w:left="0" w:right="0" w:firstLine="780"/>
        <w:jc w:val="both"/>
        <w:rPr>
          <w:rFonts w:hint="eastAsia" w:asciiTheme="minorEastAsia" w:hAnsiTheme="minorEastAsia" w:eastAsiaTheme="minorEastAsia" w:cstheme="minorEastAsia"/>
          <w:sz w:val="32"/>
          <w:szCs w:val="32"/>
        </w:rPr>
      </w:pPr>
      <w:bookmarkStart w:id="13" w:name="bookmark16"/>
      <w:r>
        <w:rPr>
          <w:rFonts w:hint="eastAsia" w:ascii="楷体" w:hAnsi="楷体" w:eastAsia="楷体" w:cs="楷体"/>
          <w:b/>
          <w:bCs/>
          <w:color w:val="000000"/>
          <w:spacing w:val="0"/>
          <w:w w:val="100"/>
          <w:position w:val="0"/>
          <w:sz w:val="32"/>
          <w:szCs w:val="32"/>
        </w:rPr>
        <w:t>（</w:t>
      </w:r>
      <w:bookmarkEnd w:id="13"/>
      <w:r>
        <w:rPr>
          <w:rFonts w:hint="eastAsia" w:ascii="楷体" w:hAnsi="楷体" w:eastAsia="楷体" w:cs="楷体"/>
          <w:b/>
          <w:bCs/>
          <w:color w:val="000000"/>
          <w:spacing w:val="0"/>
          <w:w w:val="100"/>
          <w:position w:val="0"/>
          <w:sz w:val="32"/>
          <w:szCs w:val="32"/>
        </w:rPr>
        <w:t>三）培育创建“全省党建工作样板支部”</w:t>
      </w:r>
    </w:p>
    <w:p>
      <w:pPr>
        <w:pStyle w:val="8"/>
        <w:keepNext w:val="0"/>
        <w:keepLines w:val="0"/>
        <w:widowControl w:val="0"/>
        <w:shd w:val="clear" w:color="auto" w:fill="auto"/>
        <w:bidi w:val="0"/>
        <w:spacing w:before="0" w:after="0" w:line="563" w:lineRule="exact"/>
        <w:ind w:left="0" w:right="0" w:firstLine="64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color w:val="000000"/>
          <w:spacing w:val="0"/>
          <w:w w:val="100"/>
          <w:position w:val="0"/>
          <w:sz w:val="32"/>
          <w:szCs w:val="32"/>
        </w:rPr>
        <w:t>参加培育创建的高校基层党支部，要按照《实施意见》规定</w:t>
      </w:r>
      <w:r>
        <w:rPr>
          <w:rFonts w:hint="eastAsia" w:asciiTheme="minorEastAsia" w:hAnsiTheme="minorEastAsia" w:eastAsiaTheme="minorEastAsia" w:cstheme="minorEastAsia"/>
          <w:color w:val="000000"/>
          <w:spacing w:val="0"/>
          <w:w w:val="100"/>
          <w:position w:val="0"/>
          <w:sz w:val="32"/>
          <w:szCs w:val="32"/>
          <w:lang w:eastAsia="zh-CN"/>
        </w:rPr>
        <w:t>，</w:t>
      </w:r>
    </w:p>
    <w:p>
      <w:pPr>
        <w:pStyle w:val="8"/>
        <w:keepNext w:val="0"/>
        <w:keepLines w:val="0"/>
        <w:widowControl w:val="0"/>
        <w:shd w:val="clear" w:color="auto" w:fill="auto"/>
        <w:bidi w:val="0"/>
        <w:spacing w:before="0" w:after="0" w:line="565" w:lineRule="exact"/>
        <w:ind w:left="0" w:right="0" w:firstLine="0"/>
        <w:jc w:val="left"/>
        <w:rPr>
          <w:rFonts w:hint="eastAsia" w:asciiTheme="minorEastAsia" w:hAnsiTheme="minorEastAsia" w:eastAsiaTheme="minorEastAsia" w:cstheme="minorEastAsia"/>
          <w:color w:val="000000"/>
          <w:spacing w:val="0"/>
          <w:w w:val="100"/>
          <w:position w:val="0"/>
          <w:sz w:val="32"/>
          <w:szCs w:val="32"/>
        </w:rPr>
      </w:pPr>
    </w:p>
    <w:p>
      <w:pPr>
        <w:pStyle w:val="8"/>
        <w:keepNext w:val="0"/>
        <w:keepLines w:val="0"/>
        <w:widowControl w:val="0"/>
        <w:shd w:val="clear" w:color="auto" w:fill="auto"/>
        <w:bidi w:val="0"/>
        <w:spacing w:before="0" w:after="0" w:line="565" w:lineRule="exact"/>
        <w:ind w:left="0" w:right="0" w:firstLine="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严格做到</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七个有力</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lang w:val="zh-CN" w:eastAsia="zh-CN" w:bidi="zh-CN"/>
        </w:rPr>
        <w:t>。</w:t>
      </w:r>
      <w:r>
        <w:rPr>
          <w:rFonts w:hint="eastAsia" w:asciiTheme="minorEastAsia" w:hAnsiTheme="minorEastAsia" w:eastAsiaTheme="minorEastAsia" w:cstheme="minorEastAsia"/>
          <w:color w:val="000000"/>
          <w:spacing w:val="0"/>
          <w:w w:val="100"/>
          <w:position w:val="0"/>
          <w:sz w:val="32"/>
          <w:szCs w:val="32"/>
        </w:rPr>
        <w:t>重点应满足下列条件：</w:t>
      </w:r>
    </w:p>
    <w:p>
      <w:pPr>
        <w:pStyle w:val="8"/>
        <w:keepNext w:val="0"/>
        <w:keepLines w:val="0"/>
        <w:widowControl w:val="0"/>
        <w:numPr>
          <w:ilvl w:val="0"/>
          <w:numId w:val="3"/>
        </w:numPr>
        <w:shd w:val="clear" w:color="auto" w:fill="auto"/>
        <w:tabs>
          <w:tab w:val="left" w:pos="1024"/>
        </w:tabs>
        <w:bidi w:val="0"/>
        <w:spacing w:before="0" w:after="0" w:line="565" w:lineRule="exact"/>
        <w:ind w:left="0" w:right="0" w:firstLine="640"/>
        <w:jc w:val="both"/>
        <w:rPr>
          <w:rFonts w:hint="eastAsia" w:asciiTheme="minorEastAsia" w:hAnsiTheme="minorEastAsia" w:eastAsiaTheme="minorEastAsia" w:cstheme="minorEastAsia"/>
          <w:sz w:val="32"/>
          <w:szCs w:val="32"/>
        </w:rPr>
      </w:pPr>
      <w:bookmarkStart w:id="14" w:name="bookmark17"/>
      <w:bookmarkEnd w:id="14"/>
      <w:r>
        <w:rPr>
          <w:rFonts w:hint="eastAsia" w:asciiTheme="minorEastAsia" w:hAnsiTheme="minorEastAsia" w:eastAsiaTheme="minorEastAsia" w:cstheme="minorEastAsia"/>
          <w:color w:val="000000"/>
          <w:spacing w:val="0"/>
          <w:w w:val="100"/>
          <w:position w:val="0"/>
          <w:sz w:val="32"/>
          <w:szCs w:val="32"/>
        </w:rPr>
        <w:t>党的十八大以来，党支部充分发挥战斗堡垒作用，以提升 组织力为重点，着力发挥政治引领、规范党的组织生活、团结凝 聚师生、促进学校中心工作等方面的主体作用，党员先锋模范作 用突出，师生思想政治工作针对性和亲和力强，在教学、科研、 管理、服务等领域取得优异成绩。</w:t>
      </w:r>
    </w:p>
    <w:p>
      <w:pPr>
        <w:pStyle w:val="8"/>
        <w:keepNext w:val="0"/>
        <w:keepLines w:val="0"/>
        <w:widowControl w:val="0"/>
        <w:numPr>
          <w:ilvl w:val="0"/>
          <w:numId w:val="3"/>
        </w:numPr>
        <w:shd w:val="clear" w:color="auto" w:fill="auto"/>
        <w:tabs>
          <w:tab w:val="left" w:pos="1029"/>
        </w:tabs>
        <w:bidi w:val="0"/>
        <w:spacing w:before="0" w:after="0" w:line="565" w:lineRule="exact"/>
        <w:ind w:left="0" w:right="0" w:firstLine="640"/>
        <w:jc w:val="both"/>
        <w:rPr>
          <w:rFonts w:hint="eastAsia" w:asciiTheme="minorEastAsia" w:hAnsiTheme="minorEastAsia" w:eastAsiaTheme="minorEastAsia" w:cstheme="minorEastAsia"/>
          <w:sz w:val="32"/>
          <w:szCs w:val="32"/>
        </w:rPr>
      </w:pPr>
      <w:bookmarkStart w:id="15" w:name="bookmark18"/>
      <w:bookmarkEnd w:id="15"/>
      <w:r>
        <w:rPr>
          <w:rFonts w:hint="eastAsia" w:asciiTheme="minorEastAsia" w:hAnsiTheme="minorEastAsia" w:eastAsiaTheme="minorEastAsia" w:cstheme="minorEastAsia"/>
          <w:color w:val="000000"/>
          <w:spacing w:val="0"/>
          <w:w w:val="100"/>
          <w:position w:val="0"/>
          <w:sz w:val="32"/>
          <w:szCs w:val="32"/>
        </w:rPr>
        <w:t>近三年来，党支部或党支部书记曾获得校级（含）以上党 组织的表彰，或在党组织书记抓党建工作述职评议考核工作中连 续获得</w:t>
      </w:r>
      <w:r>
        <w:rPr>
          <w:rFonts w:hint="eastAsia" w:asciiTheme="minorEastAsia" w:hAnsiTheme="minorEastAsia" w:eastAsiaTheme="minorEastAsia" w:cstheme="minorEastAsia"/>
          <w:color w:val="000000"/>
          <w:spacing w:val="0"/>
          <w:w w:val="100"/>
          <w:position w:val="0"/>
          <w:sz w:val="32"/>
          <w:szCs w:val="32"/>
          <w:lang w:val="zh-CN" w:eastAsia="zh-CN" w:bidi="zh-CN"/>
        </w:rPr>
        <w:t>“好”</w:t>
      </w:r>
      <w:r>
        <w:rPr>
          <w:rFonts w:hint="eastAsia" w:asciiTheme="minorEastAsia" w:hAnsiTheme="minorEastAsia" w:eastAsiaTheme="minorEastAsia" w:cstheme="minorEastAsia"/>
          <w:color w:val="000000"/>
          <w:spacing w:val="0"/>
          <w:w w:val="100"/>
          <w:position w:val="0"/>
          <w:sz w:val="32"/>
          <w:szCs w:val="32"/>
        </w:rPr>
        <w:t>或相应等次；至少1名支部成员获评校级以上优秀党员、师德典型、三好学生、优秀学生干部等荣誉称号；教师党支部在</w:t>
      </w:r>
      <w:r>
        <w:rPr>
          <w:rFonts w:hint="eastAsia" w:asciiTheme="minorEastAsia" w:hAnsiTheme="minorEastAsia" w:eastAsiaTheme="minorEastAsia" w:cstheme="minorEastAsia"/>
          <w:color w:val="000000"/>
          <w:spacing w:val="0"/>
          <w:w w:val="100"/>
          <w:position w:val="0"/>
          <w:sz w:val="32"/>
          <w:szCs w:val="32"/>
          <w:lang w:val="zh-CN" w:eastAsia="zh-CN" w:bidi="zh-CN"/>
        </w:rPr>
        <w:t>“双</w:t>
      </w:r>
      <w:r>
        <w:rPr>
          <w:rFonts w:hint="eastAsia" w:asciiTheme="minorEastAsia" w:hAnsiTheme="minorEastAsia" w:eastAsiaTheme="minorEastAsia" w:cstheme="minorEastAsia"/>
          <w:color w:val="000000"/>
          <w:spacing w:val="0"/>
          <w:w w:val="100"/>
          <w:position w:val="0"/>
          <w:sz w:val="32"/>
          <w:szCs w:val="32"/>
        </w:rPr>
        <w:t>带头人</w:t>
      </w:r>
      <w:r>
        <w:rPr>
          <w:rFonts w:hint="eastAsia" w:asciiTheme="minorEastAsia" w:hAnsiTheme="minorEastAsia" w:eastAsiaTheme="minorEastAsia" w:cstheme="minorEastAsia"/>
          <w:color w:val="000000"/>
          <w:spacing w:val="0"/>
          <w:w w:val="100"/>
          <w:position w:val="0"/>
          <w:sz w:val="32"/>
          <w:szCs w:val="32"/>
          <w:lang w:val="zh-CN" w:eastAsia="zh-CN" w:bidi="zh-CN"/>
        </w:rPr>
        <w:t>”支</w:t>
      </w:r>
      <w:r>
        <w:rPr>
          <w:rFonts w:hint="eastAsia" w:asciiTheme="minorEastAsia" w:hAnsiTheme="minorEastAsia" w:eastAsiaTheme="minorEastAsia" w:cstheme="minorEastAsia"/>
          <w:color w:val="000000"/>
          <w:spacing w:val="0"/>
          <w:w w:val="100"/>
          <w:position w:val="0"/>
          <w:sz w:val="32"/>
          <w:szCs w:val="32"/>
        </w:rPr>
        <w:t>部书记培育、加强教师思想政治工作、促进所在学校事业发展等工作中做出突出成绩，学生党支部在推进思想教育、专业学习、志愿服务、社会实践、就业创业等方面发挥示范引领作用。</w:t>
      </w:r>
    </w:p>
    <w:p>
      <w:pPr>
        <w:pStyle w:val="8"/>
        <w:keepNext w:val="0"/>
        <w:keepLines w:val="0"/>
        <w:widowControl w:val="0"/>
        <w:numPr>
          <w:ilvl w:val="0"/>
          <w:numId w:val="3"/>
        </w:numPr>
        <w:shd w:val="clear" w:color="auto" w:fill="auto"/>
        <w:tabs>
          <w:tab w:val="left" w:pos="1015"/>
        </w:tabs>
        <w:bidi w:val="0"/>
        <w:spacing w:before="0" w:after="0" w:line="565" w:lineRule="exact"/>
        <w:ind w:left="0" w:right="0" w:firstLine="640"/>
        <w:jc w:val="both"/>
        <w:rPr>
          <w:rFonts w:hint="eastAsia" w:asciiTheme="minorEastAsia" w:hAnsiTheme="minorEastAsia" w:eastAsiaTheme="minorEastAsia" w:cstheme="minorEastAsia"/>
          <w:sz w:val="32"/>
          <w:szCs w:val="32"/>
        </w:rPr>
      </w:pPr>
      <w:bookmarkStart w:id="16" w:name="bookmark19"/>
      <w:bookmarkEnd w:id="16"/>
      <w:r>
        <w:rPr>
          <w:rFonts w:hint="eastAsia" w:asciiTheme="minorEastAsia" w:hAnsiTheme="minorEastAsia" w:eastAsiaTheme="minorEastAsia" w:cstheme="minorEastAsia"/>
          <w:color w:val="000000"/>
          <w:spacing w:val="0"/>
          <w:w w:val="100"/>
          <w:position w:val="0"/>
          <w:sz w:val="32"/>
          <w:szCs w:val="32"/>
        </w:rPr>
        <w:t>近三年来，党支部在党建和意识形态领域未出现过突出问 题，未发生过影响安全稳定的重大事件；党支部成员及支部所在 单位人员未出现违法违纪、违反中央八项规定精神、师德师风等 问题。</w:t>
      </w:r>
    </w:p>
    <w:p>
      <w:pPr>
        <w:pStyle w:val="8"/>
        <w:keepNext w:val="0"/>
        <w:keepLines w:val="0"/>
        <w:widowControl w:val="0"/>
        <w:numPr>
          <w:ilvl w:val="0"/>
          <w:numId w:val="3"/>
        </w:numPr>
        <w:shd w:val="clear" w:color="auto" w:fill="auto"/>
        <w:tabs>
          <w:tab w:val="left" w:pos="1010"/>
        </w:tabs>
        <w:bidi w:val="0"/>
        <w:spacing w:before="0" w:after="240" w:line="564" w:lineRule="exact"/>
        <w:ind w:left="0" w:right="0" w:firstLine="640"/>
        <w:jc w:val="both"/>
        <w:rPr>
          <w:rFonts w:hint="eastAsia" w:asciiTheme="minorEastAsia" w:hAnsiTheme="minorEastAsia" w:eastAsiaTheme="minorEastAsia" w:cstheme="minorEastAsia"/>
          <w:sz w:val="32"/>
          <w:szCs w:val="32"/>
        </w:rPr>
      </w:pPr>
      <w:bookmarkStart w:id="17" w:name="bookmark20"/>
      <w:bookmarkEnd w:id="17"/>
      <w:r>
        <w:rPr>
          <w:rFonts w:hint="eastAsia" w:asciiTheme="minorEastAsia" w:hAnsiTheme="minorEastAsia" w:eastAsiaTheme="minorEastAsia" w:cstheme="minorEastAsia"/>
          <w:color w:val="000000"/>
          <w:spacing w:val="0"/>
          <w:w w:val="100"/>
          <w:position w:val="0"/>
          <w:sz w:val="32"/>
          <w:szCs w:val="32"/>
        </w:rPr>
        <w:t>符合《第三批新时代高校党建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“双创</w:t>
      </w:r>
      <w:r>
        <w:rPr>
          <w:rFonts w:hint="eastAsia" w:asciiTheme="minorEastAsia" w:hAnsiTheme="minorEastAsia" w:eastAsiaTheme="minorEastAsia" w:cstheme="minorEastAsia"/>
          <w:color w:val="000000"/>
          <w:spacing w:val="0"/>
          <w:w w:val="100"/>
          <w:position w:val="0"/>
          <w:sz w:val="32"/>
          <w:szCs w:val="32"/>
        </w:rPr>
        <w:t>”工作重点任务指南（基层党支部）》所列其他要求（见附件3）</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不符合相关条件的不予以立项。</w:t>
      </w:r>
    </w:p>
    <w:p>
      <w:pPr>
        <w:pStyle w:val="8"/>
        <w:keepNext w:val="0"/>
        <w:keepLines w:val="0"/>
        <w:widowControl w:val="0"/>
        <w:shd w:val="clear" w:color="auto" w:fill="auto"/>
        <w:bidi w:val="0"/>
        <w:spacing w:before="0" w:after="120" w:line="240" w:lineRule="auto"/>
        <w:ind w:left="0" w:right="0" w:firstLine="64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pacing w:val="0"/>
          <w:w w:val="100"/>
          <w:position w:val="0"/>
          <w:sz w:val="32"/>
          <w:szCs w:val="32"/>
        </w:rPr>
        <w:t>三、组织实施</w:t>
      </w:r>
    </w:p>
    <w:p>
      <w:pPr>
        <w:pStyle w:val="8"/>
        <w:keepNext w:val="0"/>
        <w:keepLines w:val="0"/>
        <w:widowControl w:val="0"/>
        <w:shd w:val="clear" w:color="auto" w:fill="auto"/>
        <w:bidi w:val="0"/>
        <w:spacing w:before="0" w:after="0" w:line="557" w:lineRule="exact"/>
        <w:ind w:left="0" w:right="0" w:firstLine="66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全省党建工作示范高校、标杆院系、样板支部培育创建工作 按照申报认定、创建达标、评估考核、验收巩固四个步骤开展。</w:t>
      </w:r>
    </w:p>
    <w:p>
      <w:pPr>
        <w:pStyle w:val="14"/>
        <w:keepNext w:val="0"/>
        <w:keepLines w:val="0"/>
        <w:widowControl w:val="0"/>
        <w:shd w:val="clear" w:color="auto" w:fill="auto"/>
        <w:bidi w:val="0"/>
        <w:spacing w:before="0" w:after="0"/>
        <w:ind w:left="0" w:right="0"/>
        <w:jc w:val="both"/>
        <w:rPr>
          <w:rFonts w:hint="eastAsia" w:ascii="楷体" w:hAnsi="楷体" w:eastAsia="楷体" w:cs="楷体"/>
          <w:b/>
          <w:bCs/>
          <w:sz w:val="32"/>
          <w:szCs w:val="32"/>
        </w:rPr>
      </w:pPr>
      <w:bookmarkStart w:id="18" w:name="bookmark21"/>
      <w:r>
        <w:rPr>
          <w:rFonts w:hint="eastAsia" w:ascii="楷体" w:hAnsi="楷体" w:eastAsia="楷体" w:cs="楷体"/>
          <w:b/>
          <w:bCs/>
          <w:color w:val="000000"/>
          <w:spacing w:val="0"/>
          <w:w w:val="100"/>
          <w:position w:val="0"/>
          <w:sz w:val="32"/>
          <w:szCs w:val="32"/>
        </w:rPr>
        <w:t>（</w:t>
      </w:r>
      <w:bookmarkEnd w:id="18"/>
      <w:r>
        <w:rPr>
          <w:rFonts w:hint="eastAsia" w:ascii="楷体" w:hAnsi="楷体" w:eastAsia="楷体" w:cs="楷体"/>
          <w:b/>
          <w:bCs/>
          <w:color w:val="000000"/>
          <w:spacing w:val="0"/>
          <w:w w:val="100"/>
          <w:position w:val="0"/>
          <w:sz w:val="32"/>
          <w:szCs w:val="32"/>
        </w:rPr>
        <w:t>一）申报认定（ 2020年7月</w:t>
      </w:r>
      <w:r>
        <w:rPr>
          <w:rFonts w:hint="eastAsia" w:ascii="楷体" w:hAnsi="楷体" w:eastAsia="楷体" w:cs="楷体"/>
          <w:b/>
          <w:bCs/>
          <w:color w:val="000000"/>
          <w:spacing w:val="0"/>
          <w:w w:val="100"/>
          <w:position w:val="0"/>
          <w:sz w:val="32"/>
          <w:szCs w:val="32"/>
          <w:lang w:val="en-US" w:eastAsia="en-US" w:bidi="en-US"/>
        </w:rPr>
        <w:t>一2020</w:t>
      </w:r>
      <w:r>
        <w:rPr>
          <w:rFonts w:hint="eastAsia" w:ascii="楷体" w:hAnsi="楷体" w:eastAsia="楷体" w:cs="楷体"/>
          <w:b/>
          <w:bCs/>
          <w:color w:val="000000"/>
          <w:spacing w:val="0"/>
          <w:w w:val="100"/>
          <w:position w:val="0"/>
          <w:sz w:val="32"/>
          <w:szCs w:val="32"/>
        </w:rPr>
        <w:t>年12月）</w:t>
      </w:r>
    </w:p>
    <w:p>
      <w:pPr>
        <w:pStyle w:val="8"/>
        <w:keepNext w:val="0"/>
        <w:keepLines w:val="0"/>
        <w:widowControl w:val="0"/>
        <w:shd w:val="clear" w:color="auto" w:fill="auto"/>
        <w:bidi w:val="0"/>
        <w:spacing w:before="0" w:after="0" w:line="561" w:lineRule="exact"/>
        <w:ind w:left="0" w:right="0" w:firstLine="66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各高校申报工作统一由党委按要求推荐至省委教育工委，省 委教育工委组织开展专家遴选工作，正式创建单位名单由省委教 育工委最终审核确定。有关工作步骤如下：</w:t>
      </w:r>
    </w:p>
    <w:p>
      <w:pPr>
        <w:pStyle w:val="8"/>
        <w:keepNext w:val="0"/>
        <w:keepLines w:val="0"/>
        <w:widowControl w:val="0"/>
        <w:numPr>
          <w:ilvl w:val="0"/>
          <w:numId w:val="4"/>
        </w:numPr>
        <w:shd w:val="clear" w:color="auto" w:fill="auto"/>
        <w:tabs>
          <w:tab w:val="left" w:pos="999"/>
        </w:tabs>
        <w:bidi w:val="0"/>
        <w:spacing w:before="0" w:after="0" w:line="561" w:lineRule="exact"/>
        <w:ind w:left="0" w:right="0" w:firstLine="660"/>
        <w:jc w:val="both"/>
        <w:rPr>
          <w:rFonts w:hint="eastAsia" w:asciiTheme="minorEastAsia" w:hAnsiTheme="minorEastAsia" w:eastAsiaTheme="minorEastAsia" w:cstheme="minorEastAsia"/>
          <w:sz w:val="32"/>
          <w:szCs w:val="32"/>
        </w:rPr>
      </w:pPr>
      <w:bookmarkStart w:id="19" w:name="bookmark22"/>
      <w:bookmarkEnd w:id="19"/>
      <w:r>
        <w:rPr>
          <w:rFonts w:hint="eastAsia" w:asciiTheme="minorEastAsia" w:hAnsiTheme="minorEastAsia" w:eastAsiaTheme="minorEastAsia" w:cstheme="minorEastAsia"/>
          <w:color w:val="000000"/>
          <w:spacing w:val="0"/>
          <w:w w:val="100"/>
          <w:position w:val="0"/>
          <w:sz w:val="32"/>
          <w:szCs w:val="32"/>
        </w:rPr>
        <w:t>高校组织发动。高校党委应专题研究第三批新时代高校党 建“双创”工作，组织发动符合条件的党组织积极申报。参与申报 的高校各级党组织按照《实施意见》规定，对照《新时代高校党 建“双创”工作重点任务指</w:t>
      </w:r>
      <w:r>
        <w:rPr>
          <w:rFonts w:hint="eastAsia" w:asciiTheme="minorEastAsia" w:hAnsiTheme="minorEastAsia" w:eastAsiaTheme="minorEastAsia" w:cstheme="minorEastAsia"/>
          <w:color w:val="000000"/>
          <w:spacing w:val="0"/>
          <w:w w:val="100"/>
          <w:position w:val="0"/>
          <w:sz w:val="32"/>
          <w:szCs w:val="32"/>
          <w:lang w:val="zh-CN" w:eastAsia="zh-CN" w:bidi="zh-CN"/>
        </w:rPr>
        <w:t>南》，</w:t>
      </w:r>
      <w:r>
        <w:rPr>
          <w:rFonts w:hint="eastAsia" w:asciiTheme="minorEastAsia" w:hAnsiTheme="minorEastAsia" w:eastAsiaTheme="minorEastAsia" w:cstheme="minorEastAsia"/>
          <w:color w:val="000000"/>
          <w:spacing w:val="0"/>
          <w:w w:val="100"/>
          <w:position w:val="0"/>
          <w:sz w:val="32"/>
          <w:szCs w:val="32"/>
        </w:rPr>
        <w:t>对党建工作基础、成功做法、特 色经验等进行梳理和总结，统筹谋划2年建设周期和各年度工作 目标、实施计划、预期成果，编制经费预算，按类别分别填写《第三批新时代高校党建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“双创”工</w:t>
      </w:r>
      <w:r>
        <w:rPr>
          <w:rFonts w:hint="eastAsia" w:asciiTheme="minorEastAsia" w:hAnsiTheme="minorEastAsia" w:eastAsiaTheme="minorEastAsia" w:cstheme="minorEastAsia"/>
          <w:color w:val="000000"/>
          <w:spacing w:val="0"/>
          <w:w w:val="100"/>
          <w:position w:val="0"/>
          <w:sz w:val="32"/>
          <w:szCs w:val="32"/>
        </w:rPr>
        <w:t>作申报书》（见附件4）</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并准备支 撑材料。相关材料报送前须经学校党委审核把关，并附上党委会专题研究会议纪要。</w:t>
      </w:r>
    </w:p>
    <w:p>
      <w:pPr>
        <w:pStyle w:val="8"/>
        <w:keepNext w:val="0"/>
        <w:keepLines w:val="0"/>
        <w:widowControl w:val="0"/>
        <w:numPr>
          <w:ilvl w:val="0"/>
          <w:numId w:val="4"/>
        </w:numPr>
        <w:shd w:val="clear" w:color="auto" w:fill="auto"/>
        <w:tabs>
          <w:tab w:val="left" w:pos="1009"/>
        </w:tabs>
        <w:bidi w:val="0"/>
        <w:spacing w:before="0" w:after="0" w:line="561" w:lineRule="exact"/>
        <w:ind w:left="0" w:right="0" w:firstLine="660"/>
        <w:jc w:val="both"/>
        <w:rPr>
          <w:rFonts w:hint="eastAsia" w:asciiTheme="minorEastAsia" w:hAnsiTheme="minorEastAsia" w:eastAsiaTheme="minorEastAsia" w:cstheme="minorEastAsia"/>
          <w:sz w:val="32"/>
          <w:szCs w:val="32"/>
        </w:rPr>
      </w:pPr>
      <w:bookmarkStart w:id="20" w:name="bookmark23"/>
      <w:bookmarkEnd w:id="20"/>
      <w:r>
        <w:rPr>
          <w:rFonts w:hint="eastAsia" w:asciiTheme="minorEastAsia" w:hAnsiTheme="minorEastAsia" w:eastAsiaTheme="minorEastAsia" w:cstheme="minorEastAsia"/>
          <w:color w:val="000000"/>
          <w:spacing w:val="0"/>
          <w:w w:val="100"/>
          <w:position w:val="0"/>
          <w:sz w:val="32"/>
          <w:szCs w:val="32"/>
        </w:rPr>
        <w:t>高校党委统筹推荐。各高校党委严格按照条件和比例择优</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 xml:space="preserve"> 推荐对象应覆盖校内二级院系和师生党支部。</w:t>
      </w:r>
      <w:r>
        <w:rPr>
          <w:rFonts w:hint="eastAsia" w:asciiTheme="minorEastAsia" w:hAnsiTheme="minorEastAsia" w:eastAsiaTheme="minorEastAsia" w:cstheme="minorEastAsia"/>
          <w:color w:val="000000"/>
          <w:spacing w:val="0"/>
          <w:w w:val="100"/>
          <w:position w:val="0"/>
          <w:sz w:val="32"/>
          <w:szCs w:val="32"/>
          <w:lang w:val="zh-CN" w:eastAsia="zh-CN" w:bidi="zh-CN"/>
        </w:rPr>
        <w:t>“党</w:t>
      </w:r>
      <w:r>
        <w:rPr>
          <w:rFonts w:hint="eastAsia" w:asciiTheme="minorEastAsia" w:hAnsiTheme="minorEastAsia" w:eastAsiaTheme="minorEastAsia" w:cstheme="minorEastAsia"/>
          <w:color w:val="000000"/>
          <w:spacing w:val="0"/>
          <w:w w:val="100"/>
          <w:position w:val="0"/>
          <w:sz w:val="32"/>
          <w:szCs w:val="32"/>
        </w:rPr>
        <w:t>建标杆院系” 项目，按各高校院系党组织数量的3%确定择优推荐。</w:t>
      </w:r>
      <w:r>
        <w:rPr>
          <w:rFonts w:hint="eastAsia" w:asciiTheme="minorEastAsia" w:hAnsiTheme="minorEastAsia" w:eastAsiaTheme="minorEastAsia" w:cstheme="minorEastAsia"/>
          <w:color w:val="000000"/>
          <w:spacing w:val="0"/>
          <w:w w:val="100"/>
          <w:position w:val="0"/>
          <w:sz w:val="32"/>
          <w:szCs w:val="32"/>
          <w:lang w:val="zh-CN" w:eastAsia="zh-CN" w:bidi="zh-CN"/>
        </w:rPr>
        <w:t>“党</w:t>
      </w:r>
      <w:r>
        <w:rPr>
          <w:rFonts w:hint="eastAsia" w:asciiTheme="minorEastAsia" w:hAnsiTheme="minorEastAsia" w:eastAsiaTheme="minorEastAsia" w:cstheme="minorEastAsia"/>
          <w:color w:val="000000"/>
          <w:spacing w:val="0"/>
          <w:w w:val="100"/>
          <w:position w:val="0"/>
          <w:sz w:val="32"/>
          <w:szCs w:val="32"/>
        </w:rPr>
        <w:t>建样板 支部</w:t>
      </w:r>
      <w:r>
        <w:rPr>
          <w:rFonts w:hint="eastAsia" w:asciiTheme="minorEastAsia" w:hAnsiTheme="minorEastAsia" w:eastAsiaTheme="minorEastAsia" w:cstheme="minorEastAsia"/>
          <w:color w:val="000000"/>
          <w:spacing w:val="0"/>
          <w:w w:val="100"/>
          <w:position w:val="0"/>
          <w:sz w:val="32"/>
          <w:szCs w:val="32"/>
          <w:lang w:val="zh-CN" w:eastAsia="zh-CN" w:bidi="zh-CN"/>
        </w:rPr>
        <w:t>”项目</w:t>
      </w:r>
      <w:r>
        <w:rPr>
          <w:rFonts w:hint="eastAsia" w:asciiTheme="minorEastAsia" w:hAnsiTheme="minorEastAsia" w:eastAsiaTheme="minorEastAsia" w:cstheme="minorEastAsia"/>
          <w:color w:val="000000"/>
          <w:spacing w:val="0"/>
          <w:w w:val="100"/>
          <w:position w:val="0"/>
          <w:sz w:val="32"/>
          <w:szCs w:val="32"/>
        </w:rPr>
        <w:t>，按各高校党支部数量的3%确定择优推荐，宁缺毋滥</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 xml:space="preserve"> 确保质量（样板支部的申报指标比例按照全校师生党支部总数计 算得出，申报数量请以教师和学生党支部数为基数进行测算，机关、后勤、产业、离退休等支部不纳入测算基数，样板支部申报</w:t>
      </w:r>
    </w:p>
    <w:p>
      <w:pPr>
        <w:pStyle w:val="8"/>
        <w:keepNext w:val="0"/>
        <w:keepLines w:val="0"/>
        <w:widowControl w:val="0"/>
        <w:numPr>
          <w:numId w:val="0"/>
        </w:numPr>
        <w:shd w:val="clear" w:color="auto" w:fill="auto"/>
        <w:tabs>
          <w:tab w:val="left" w:pos="1009"/>
        </w:tabs>
        <w:bidi w:val="0"/>
        <w:spacing w:before="0" w:after="0" w:line="561" w:lineRule="exact"/>
        <w:ind w:right="0" w:rightChars="0"/>
        <w:jc w:val="both"/>
        <w:rPr>
          <w:rFonts w:hint="eastAsia" w:asciiTheme="minorEastAsia" w:hAnsiTheme="minorEastAsia" w:eastAsiaTheme="minorEastAsia" w:cstheme="minorEastAsia"/>
          <w:color w:val="000000"/>
          <w:spacing w:val="0"/>
          <w:w w:val="100"/>
          <w:position w:val="0"/>
          <w:sz w:val="32"/>
          <w:szCs w:val="32"/>
        </w:rPr>
      </w:pPr>
    </w:p>
    <w:p>
      <w:pPr>
        <w:pStyle w:val="8"/>
        <w:keepNext w:val="0"/>
        <w:keepLines w:val="0"/>
        <w:widowControl w:val="0"/>
        <w:numPr>
          <w:numId w:val="0"/>
        </w:numPr>
        <w:shd w:val="clear" w:color="auto" w:fill="auto"/>
        <w:tabs>
          <w:tab w:val="left" w:pos="1009"/>
        </w:tabs>
        <w:bidi w:val="0"/>
        <w:spacing w:before="0" w:after="0" w:line="561" w:lineRule="exact"/>
        <w:ind w:right="0" w:right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应以师生党支部为主，尤其是教师党支部，特别优秀的其他类型 支部也可申报）。</w:t>
      </w:r>
    </w:p>
    <w:p>
      <w:pPr>
        <w:pStyle w:val="8"/>
        <w:keepNext w:val="0"/>
        <w:keepLines w:val="0"/>
        <w:widowControl w:val="0"/>
        <w:numPr>
          <w:ilvl w:val="0"/>
          <w:numId w:val="4"/>
        </w:numPr>
        <w:shd w:val="clear" w:color="auto" w:fill="auto"/>
        <w:bidi w:val="0"/>
        <w:spacing w:before="0" w:after="0" w:line="564" w:lineRule="exact"/>
        <w:ind w:left="0" w:right="0" w:firstLine="660"/>
        <w:jc w:val="both"/>
        <w:rPr>
          <w:rFonts w:hint="eastAsia" w:asciiTheme="minorEastAsia" w:hAnsiTheme="minorEastAsia" w:eastAsiaTheme="minorEastAsia" w:cstheme="minorEastAsia"/>
          <w:sz w:val="32"/>
          <w:szCs w:val="32"/>
        </w:rPr>
      </w:pPr>
      <w:bookmarkStart w:id="21" w:name="bookmark24"/>
      <w:bookmarkEnd w:id="21"/>
      <w:r>
        <w:rPr>
          <w:rFonts w:hint="eastAsia" w:asciiTheme="minorEastAsia" w:hAnsiTheme="minorEastAsia" w:eastAsiaTheme="minorEastAsia" w:cstheme="minorEastAsia"/>
          <w:color w:val="000000"/>
          <w:spacing w:val="0"/>
          <w:w w:val="100"/>
          <w:position w:val="0"/>
          <w:sz w:val="32"/>
          <w:szCs w:val="32"/>
        </w:rPr>
        <w:t>省委教育工委遴选确定。按照</w:t>
      </w:r>
      <w:r>
        <w:rPr>
          <w:rFonts w:hint="eastAsia" w:asciiTheme="minorEastAsia" w:hAnsiTheme="minorEastAsia" w:eastAsiaTheme="minorEastAsia" w:cstheme="minorEastAsia"/>
          <w:color w:val="000000"/>
          <w:spacing w:val="0"/>
          <w:w w:val="100"/>
          <w:position w:val="0"/>
          <w:sz w:val="32"/>
          <w:szCs w:val="32"/>
          <w:lang w:val="zh-CN" w:eastAsia="zh-CN" w:bidi="zh-CN"/>
        </w:rPr>
        <w:t>“标准</w:t>
      </w:r>
      <w:r>
        <w:rPr>
          <w:rFonts w:hint="eastAsia" w:asciiTheme="minorEastAsia" w:hAnsiTheme="minorEastAsia" w:eastAsiaTheme="minorEastAsia" w:cstheme="minorEastAsia"/>
          <w:color w:val="000000"/>
          <w:spacing w:val="0"/>
          <w:w w:val="100"/>
          <w:position w:val="0"/>
          <w:sz w:val="32"/>
          <w:szCs w:val="32"/>
        </w:rPr>
        <w:t>引领、专家评议、实 地考察、组织统筹</w:t>
      </w:r>
      <w:r>
        <w:rPr>
          <w:rFonts w:hint="eastAsia" w:asciiTheme="minorEastAsia" w:hAnsiTheme="minorEastAsia" w:eastAsiaTheme="minorEastAsia" w:cstheme="minorEastAsia"/>
          <w:color w:val="000000"/>
          <w:spacing w:val="0"/>
          <w:w w:val="100"/>
          <w:position w:val="0"/>
          <w:sz w:val="32"/>
          <w:szCs w:val="32"/>
          <w:lang w:val="zh-CN" w:eastAsia="zh-CN" w:bidi="zh-CN"/>
        </w:rPr>
        <w:t>”的</w:t>
      </w:r>
      <w:r>
        <w:rPr>
          <w:rFonts w:hint="eastAsia" w:asciiTheme="minorEastAsia" w:hAnsiTheme="minorEastAsia" w:eastAsiaTheme="minorEastAsia" w:cstheme="minorEastAsia"/>
          <w:color w:val="000000"/>
          <w:spacing w:val="0"/>
          <w:w w:val="100"/>
          <w:position w:val="0"/>
          <w:sz w:val="32"/>
          <w:szCs w:val="32"/>
        </w:rPr>
        <w:t>原则，省委教育工委组织专家对材料进行 初审和评议，视情况进行实地考察。经公示无异议后确定我省第 三批新时代高校党建工作示范高校、标杆院系、样板支部培育创 建单位，并择优推荐部分项目申报教育部第三批新时代高校党建 示范创建和质量创优工作项目（另行通知）。对入选的校、院（系） 党组织，将提供专项经费支持，相关经费应严格管理、专款专用。</w:t>
      </w:r>
    </w:p>
    <w:p>
      <w:pPr>
        <w:pStyle w:val="8"/>
        <w:keepNext w:val="0"/>
        <w:keepLines w:val="0"/>
        <w:widowControl w:val="0"/>
        <w:shd w:val="clear" w:color="auto" w:fill="auto"/>
        <w:bidi w:val="0"/>
        <w:spacing w:before="0" w:after="0" w:line="561" w:lineRule="exact"/>
        <w:ind w:left="0" w:right="0" w:firstLine="800"/>
        <w:jc w:val="both"/>
        <w:rPr>
          <w:rFonts w:hint="eastAsia" w:asciiTheme="minorEastAsia" w:hAnsiTheme="minorEastAsia" w:eastAsiaTheme="minorEastAsia" w:cstheme="minorEastAsia"/>
          <w:sz w:val="32"/>
          <w:szCs w:val="32"/>
        </w:rPr>
      </w:pPr>
      <w:bookmarkStart w:id="22" w:name="bookmark25"/>
      <w:r>
        <w:rPr>
          <w:rFonts w:hint="eastAsia" w:ascii="楷体" w:hAnsi="楷体" w:eastAsia="楷体" w:cs="楷体"/>
          <w:b/>
          <w:bCs/>
          <w:color w:val="000000"/>
          <w:spacing w:val="0"/>
          <w:w w:val="100"/>
          <w:position w:val="0"/>
          <w:sz w:val="32"/>
          <w:szCs w:val="32"/>
        </w:rPr>
        <w:t>（</w:t>
      </w:r>
      <w:bookmarkEnd w:id="22"/>
      <w:r>
        <w:rPr>
          <w:rFonts w:hint="eastAsia" w:ascii="楷体" w:hAnsi="楷体" w:eastAsia="楷体" w:cs="楷体"/>
          <w:b/>
          <w:bCs/>
          <w:color w:val="000000"/>
          <w:spacing w:val="0"/>
          <w:w w:val="100"/>
          <w:position w:val="0"/>
          <w:sz w:val="32"/>
          <w:szCs w:val="32"/>
        </w:rPr>
        <w:t>二）创建达标（2021年1月一2021年12月）</w:t>
      </w:r>
    </w:p>
    <w:p>
      <w:pPr>
        <w:pStyle w:val="8"/>
        <w:keepNext w:val="0"/>
        <w:keepLines w:val="0"/>
        <w:widowControl w:val="0"/>
        <w:shd w:val="clear" w:color="auto" w:fill="auto"/>
        <w:bidi w:val="0"/>
        <w:spacing w:before="0" w:after="0" w:line="561" w:lineRule="exact"/>
        <w:ind w:left="0" w:right="0" w:firstLine="660"/>
        <w:jc w:val="both"/>
        <w:rPr>
          <w:rFonts w:hint="eastAsia" w:asciiTheme="minorEastAsia" w:hAnsiTheme="minorEastAsia" w:eastAsiaTheme="minorEastAsia" w:cstheme="minorEastAsia"/>
          <w:color w:val="000000"/>
          <w:spacing w:val="0"/>
          <w:w w:val="100"/>
          <w:position w:val="0"/>
          <w:sz w:val="32"/>
          <w:szCs w:val="32"/>
        </w:rPr>
      </w:pPr>
      <w:r>
        <w:rPr>
          <w:rFonts w:hint="eastAsia" w:asciiTheme="minorEastAsia" w:hAnsiTheme="minorEastAsia" w:eastAsiaTheme="minorEastAsia" w:cstheme="minorEastAsia"/>
          <w:color w:val="000000"/>
          <w:spacing w:val="0"/>
          <w:w w:val="100"/>
          <w:position w:val="0"/>
          <w:sz w:val="32"/>
          <w:szCs w:val="32"/>
        </w:rPr>
        <w:t>入选的校、院（系）党组织和党支部（以下简称各建设单位） 要按照《实施意见》和《新时代高校党建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w:t>
      </w:r>
      <w:r>
        <w:rPr>
          <w:rFonts w:hint="eastAsia" w:asciiTheme="minorEastAsia" w:hAnsiTheme="minorEastAsia" w:eastAsiaTheme="minorEastAsia" w:cstheme="minorEastAsia"/>
          <w:color w:val="000000"/>
          <w:spacing w:val="0"/>
          <w:w w:val="100"/>
          <w:position w:val="0"/>
          <w:sz w:val="32"/>
          <w:szCs w:val="32"/>
        </w:rPr>
        <w:t>创”工作重点任务指 南》要求，坚持软件建设和硬件建设相结合、统筹规划和分步实 施相结合、整体提升和品牌塑造相结合，按计划、分步骤开展培 育创建工作。建设期内，创建“党建示范高校”，要着重围绕坚持 和加强党的全面领导、健全党建工作体制机制、建立和落实</w:t>
      </w:r>
      <w:r>
        <w:rPr>
          <w:rFonts w:hint="eastAsia" w:asciiTheme="minorEastAsia" w:hAnsiTheme="minorEastAsia" w:eastAsiaTheme="minorEastAsia" w:cstheme="minorEastAsia"/>
          <w:color w:val="000000"/>
          <w:spacing w:val="0"/>
          <w:w w:val="100"/>
          <w:position w:val="0"/>
          <w:sz w:val="32"/>
          <w:szCs w:val="32"/>
          <w:lang w:val="zh-CN" w:eastAsia="zh-CN" w:bidi="zh-CN"/>
        </w:rPr>
        <w:t xml:space="preserve">“不 </w:t>
      </w:r>
      <w:r>
        <w:rPr>
          <w:rFonts w:hint="eastAsia" w:asciiTheme="minorEastAsia" w:hAnsiTheme="minorEastAsia" w:eastAsiaTheme="minorEastAsia" w:cstheme="minorEastAsia"/>
          <w:color w:val="000000"/>
          <w:spacing w:val="0"/>
          <w:w w:val="100"/>
          <w:position w:val="0"/>
          <w:sz w:val="32"/>
          <w:szCs w:val="32"/>
        </w:rPr>
        <w:t>忘初心、牢记使命”的制度、统筹推进新冠肺炎疫情防控工作等 出成果；创建</w:t>
      </w:r>
      <w:r>
        <w:rPr>
          <w:rFonts w:hint="eastAsia" w:asciiTheme="minorEastAsia" w:hAnsiTheme="minorEastAsia" w:eastAsiaTheme="minorEastAsia" w:cstheme="minorEastAsia"/>
          <w:color w:val="000000"/>
          <w:spacing w:val="0"/>
          <w:w w:val="100"/>
          <w:position w:val="0"/>
          <w:sz w:val="32"/>
          <w:szCs w:val="32"/>
          <w:lang w:val="zh-CN" w:eastAsia="zh-CN" w:bidi="zh-CN"/>
        </w:rPr>
        <w:t>“党建</w:t>
      </w:r>
      <w:r>
        <w:rPr>
          <w:rFonts w:hint="eastAsia" w:asciiTheme="minorEastAsia" w:hAnsiTheme="minorEastAsia" w:eastAsiaTheme="minorEastAsia" w:cstheme="minorEastAsia"/>
          <w:color w:val="000000"/>
          <w:spacing w:val="0"/>
          <w:w w:val="100"/>
          <w:position w:val="0"/>
          <w:sz w:val="32"/>
          <w:szCs w:val="32"/>
        </w:rPr>
        <w:t>标杆院系”，要着重围绕破除</w:t>
      </w:r>
      <w:r>
        <w:rPr>
          <w:rFonts w:hint="eastAsia" w:asciiTheme="minorEastAsia" w:hAnsiTheme="minorEastAsia" w:eastAsiaTheme="minorEastAsia" w:cstheme="minorEastAsia"/>
          <w:color w:val="000000"/>
          <w:spacing w:val="0"/>
          <w:w w:val="100"/>
          <w:position w:val="0"/>
          <w:sz w:val="32"/>
          <w:szCs w:val="32"/>
          <w:lang w:val="zh-CN" w:eastAsia="zh-CN" w:bidi="zh-CN"/>
        </w:rPr>
        <w:t>“中梗</w:t>
      </w:r>
      <w:r>
        <w:rPr>
          <w:rFonts w:hint="eastAsia" w:asciiTheme="minorEastAsia" w:hAnsiTheme="minorEastAsia" w:eastAsiaTheme="minorEastAsia" w:cstheme="minorEastAsia"/>
          <w:color w:val="000000"/>
          <w:spacing w:val="0"/>
          <w:w w:val="100"/>
          <w:position w:val="0"/>
          <w:sz w:val="32"/>
          <w:szCs w:val="32"/>
        </w:rPr>
        <w:t>阻”现象、 抓好党建重点任务落实等出成果；创建“党建样板支部</w:t>
      </w:r>
      <w:r>
        <w:rPr>
          <w:rFonts w:hint="eastAsia" w:asciiTheme="minorEastAsia" w:hAnsiTheme="minorEastAsia" w:eastAsiaTheme="minorEastAsia" w:cstheme="minorEastAsia"/>
          <w:color w:val="000000"/>
          <w:spacing w:val="0"/>
          <w:w w:val="100"/>
          <w:position w:val="0"/>
          <w:sz w:val="32"/>
          <w:szCs w:val="32"/>
          <w:lang w:val="en-US" w:eastAsia="en-US" w:bidi="en-US"/>
        </w:rPr>
        <w:t>"，</w:t>
      </w:r>
      <w:r>
        <w:rPr>
          <w:rFonts w:hint="eastAsia" w:asciiTheme="minorEastAsia" w:hAnsiTheme="minorEastAsia" w:eastAsiaTheme="minorEastAsia" w:cstheme="minorEastAsia"/>
          <w:color w:val="000000"/>
          <w:spacing w:val="0"/>
          <w:w w:val="100"/>
          <w:position w:val="0"/>
          <w:sz w:val="32"/>
          <w:szCs w:val="32"/>
        </w:rPr>
        <w:t>要着重 围绕严格</w:t>
      </w:r>
      <w:r>
        <w:rPr>
          <w:rFonts w:hint="eastAsia" w:asciiTheme="minorEastAsia" w:hAnsiTheme="minorEastAsia" w:eastAsiaTheme="minorEastAsia" w:cstheme="minorEastAsia"/>
          <w:color w:val="000000"/>
          <w:spacing w:val="0"/>
          <w:w w:val="100"/>
          <w:position w:val="0"/>
          <w:sz w:val="32"/>
          <w:szCs w:val="32"/>
          <w:lang w:val="zh-CN" w:eastAsia="zh-CN" w:bidi="zh-CN"/>
        </w:rPr>
        <w:t>“三会</w:t>
      </w:r>
      <w:r>
        <w:rPr>
          <w:rFonts w:hint="eastAsia" w:asciiTheme="minorEastAsia" w:hAnsiTheme="minorEastAsia" w:eastAsiaTheme="minorEastAsia" w:cstheme="minorEastAsia"/>
          <w:color w:val="000000"/>
          <w:spacing w:val="0"/>
          <w:w w:val="100"/>
          <w:position w:val="0"/>
          <w:sz w:val="32"/>
          <w:szCs w:val="32"/>
        </w:rPr>
        <w:t>一课”、创新工作方法等出成果。成果形式包括但 不限于：1.成熟有效的党建工作制度体系、机制办法；2.优秀基 层党建工作方法、典型案例；3.高校师生思想政治工作</w:t>
      </w:r>
    </w:p>
    <w:p>
      <w:pPr>
        <w:pStyle w:val="8"/>
        <w:keepNext w:val="0"/>
        <w:keepLines w:val="0"/>
        <w:widowControl w:val="0"/>
        <w:shd w:val="clear" w:color="auto" w:fill="auto"/>
        <w:bidi w:val="0"/>
        <w:spacing w:before="0" w:after="0" w:line="561" w:lineRule="exact"/>
        <w:ind w:left="0" w:leftChars="0" w:right="0" w:firstLine="0" w:firstLineChars="0"/>
        <w:jc w:val="both"/>
        <w:rPr>
          <w:rFonts w:hint="eastAsia" w:asciiTheme="minorEastAsia" w:hAnsiTheme="minorEastAsia" w:eastAsiaTheme="minorEastAsia" w:cstheme="minorEastAsia"/>
          <w:color w:val="000000"/>
          <w:spacing w:val="0"/>
          <w:w w:val="100"/>
          <w:position w:val="0"/>
          <w:sz w:val="32"/>
          <w:szCs w:val="32"/>
        </w:rPr>
      </w:pPr>
    </w:p>
    <w:p>
      <w:pPr>
        <w:pStyle w:val="8"/>
        <w:keepNext w:val="0"/>
        <w:keepLines w:val="0"/>
        <w:widowControl w:val="0"/>
        <w:shd w:val="clear" w:color="auto" w:fill="auto"/>
        <w:bidi w:val="0"/>
        <w:spacing w:before="0" w:after="0" w:line="561" w:lineRule="exact"/>
        <w:ind w:left="0" w:leftChars="0" w:right="0" w:firstLine="0" w:firstLine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品牌、育人载体；4.有较大影响力的宣传平台、网络阵地；5.高水平研究 论文、专著；6.经验推广示范、辐射带动成效等。</w:t>
      </w:r>
    </w:p>
    <w:p>
      <w:pPr>
        <w:pStyle w:val="8"/>
        <w:keepNext w:val="0"/>
        <w:keepLines w:val="0"/>
        <w:widowControl w:val="0"/>
        <w:shd w:val="clear" w:color="auto" w:fill="auto"/>
        <w:tabs>
          <w:tab w:val="left" w:pos="1641"/>
        </w:tabs>
        <w:bidi w:val="0"/>
        <w:spacing w:before="0" w:after="0" w:line="565" w:lineRule="exact"/>
        <w:ind w:left="0" w:right="0" w:firstLine="820"/>
        <w:jc w:val="both"/>
        <w:rPr>
          <w:rFonts w:hint="eastAsia" w:asciiTheme="minorEastAsia" w:hAnsiTheme="minorEastAsia" w:eastAsiaTheme="minorEastAsia" w:cstheme="minorEastAsia"/>
          <w:sz w:val="32"/>
          <w:szCs w:val="32"/>
        </w:rPr>
      </w:pPr>
      <w:bookmarkStart w:id="23" w:name="bookmark26"/>
      <w:r>
        <w:rPr>
          <w:rFonts w:hint="eastAsia" w:ascii="楷体" w:hAnsi="楷体" w:eastAsia="楷体" w:cs="楷体"/>
          <w:b/>
          <w:bCs/>
          <w:color w:val="000000"/>
          <w:spacing w:val="0"/>
          <w:w w:val="100"/>
          <w:position w:val="0"/>
          <w:sz w:val="32"/>
          <w:szCs w:val="32"/>
        </w:rPr>
        <w:t>（</w:t>
      </w:r>
      <w:bookmarkEnd w:id="23"/>
      <w:r>
        <w:rPr>
          <w:rFonts w:hint="eastAsia" w:ascii="楷体" w:hAnsi="楷体" w:eastAsia="楷体" w:cs="楷体"/>
          <w:b/>
          <w:bCs/>
          <w:color w:val="000000"/>
          <w:spacing w:val="0"/>
          <w:w w:val="100"/>
          <w:position w:val="0"/>
          <w:sz w:val="32"/>
          <w:szCs w:val="32"/>
        </w:rPr>
        <w:t>三）</w:t>
      </w:r>
      <w:r>
        <w:rPr>
          <w:rFonts w:hint="eastAsia" w:ascii="楷体" w:hAnsi="楷体" w:eastAsia="楷体" w:cs="楷体"/>
          <w:b/>
          <w:bCs/>
          <w:color w:val="000000"/>
          <w:spacing w:val="0"/>
          <w:w w:val="100"/>
          <w:position w:val="0"/>
          <w:sz w:val="32"/>
          <w:szCs w:val="32"/>
        </w:rPr>
        <w:tab/>
      </w:r>
      <w:r>
        <w:rPr>
          <w:rFonts w:hint="eastAsia" w:ascii="楷体" w:hAnsi="楷体" w:eastAsia="楷体" w:cs="楷体"/>
          <w:b/>
          <w:bCs/>
          <w:color w:val="000000"/>
          <w:spacing w:val="0"/>
          <w:w w:val="100"/>
          <w:position w:val="0"/>
          <w:sz w:val="32"/>
          <w:szCs w:val="32"/>
        </w:rPr>
        <w:t>评估考核（ 2021年12月）</w:t>
      </w:r>
    </w:p>
    <w:p>
      <w:pPr>
        <w:pStyle w:val="8"/>
        <w:keepNext w:val="0"/>
        <w:keepLines w:val="0"/>
        <w:widowControl w:val="0"/>
        <w:shd w:val="clear" w:color="auto" w:fill="auto"/>
        <w:bidi w:val="0"/>
        <w:spacing w:before="0" w:after="0" w:line="559" w:lineRule="exact"/>
        <w:ind w:left="0" w:right="0" w:firstLine="68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省委教育工委以目标管理和过程管理相结合的方式，加强培 育创建工作管理考核，对建设单位开展跟踪评估和年度考核。跟 踪评估由省委教育工委（组织处）组织开展，委托广东省高校基 层党建工作研究基地具体实施。考核合格的，拨付下一年度建设 经费；考核不合格的，限期整改，视情决定是否继续予以支持。 有关建设成果在全省高校宣传展示，纳入基层党组织书记集中轮 训、高校党建教材编写、典型案例结集出版、现场会议展示等工作，面向全省高校推广应用。</w:t>
      </w:r>
    </w:p>
    <w:p>
      <w:pPr>
        <w:pStyle w:val="8"/>
        <w:keepNext w:val="0"/>
        <w:keepLines w:val="0"/>
        <w:widowControl w:val="0"/>
        <w:shd w:val="clear" w:color="auto" w:fill="auto"/>
        <w:tabs>
          <w:tab w:val="left" w:pos="1641"/>
        </w:tabs>
        <w:bidi w:val="0"/>
        <w:spacing w:before="0" w:after="0" w:line="565" w:lineRule="exact"/>
        <w:ind w:left="0" w:right="0" w:firstLine="820"/>
        <w:jc w:val="both"/>
        <w:rPr>
          <w:rFonts w:hint="eastAsia" w:ascii="楷体" w:hAnsi="楷体" w:eastAsia="楷体" w:cs="楷体"/>
          <w:b/>
          <w:bCs/>
          <w:sz w:val="32"/>
          <w:szCs w:val="32"/>
        </w:rPr>
      </w:pPr>
      <w:bookmarkStart w:id="24" w:name="bookmark27"/>
      <w:r>
        <w:rPr>
          <w:rFonts w:hint="eastAsia" w:ascii="楷体" w:hAnsi="楷体" w:eastAsia="楷体" w:cs="楷体"/>
          <w:b/>
          <w:bCs/>
          <w:color w:val="000000"/>
          <w:spacing w:val="0"/>
          <w:w w:val="100"/>
          <w:position w:val="0"/>
          <w:sz w:val="32"/>
          <w:szCs w:val="32"/>
        </w:rPr>
        <w:t>（</w:t>
      </w:r>
      <w:bookmarkEnd w:id="24"/>
      <w:r>
        <w:rPr>
          <w:rFonts w:hint="eastAsia" w:ascii="楷体" w:hAnsi="楷体" w:eastAsia="楷体" w:cs="楷体"/>
          <w:b/>
          <w:bCs/>
          <w:color w:val="000000"/>
          <w:spacing w:val="0"/>
          <w:w w:val="100"/>
          <w:position w:val="0"/>
          <w:sz w:val="32"/>
          <w:szCs w:val="32"/>
        </w:rPr>
        <w:t>四</w:t>
      </w:r>
      <w:r>
        <w:rPr>
          <w:rFonts w:hint="eastAsia" w:ascii="楷体" w:hAnsi="楷体" w:eastAsia="楷体" w:cs="楷体"/>
          <w:b/>
          <w:bCs/>
          <w:i/>
          <w:iCs/>
          <w:color w:val="000000"/>
          <w:spacing w:val="0"/>
          <w:w w:val="100"/>
          <w:position w:val="0"/>
          <w:sz w:val="32"/>
          <w:szCs w:val="32"/>
        </w:rPr>
        <w:t>）</w:t>
      </w:r>
      <w:r>
        <w:rPr>
          <w:rFonts w:hint="eastAsia" w:ascii="楷体" w:hAnsi="楷体" w:eastAsia="楷体" w:cs="楷体"/>
          <w:b/>
          <w:bCs/>
          <w:color w:val="000000"/>
          <w:spacing w:val="0"/>
          <w:w w:val="100"/>
          <w:position w:val="0"/>
          <w:sz w:val="32"/>
          <w:szCs w:val="32"/>
        </w:rPr>
        <w:tab/>
      </w:r>
      <w:r>
        <w:rPr>
          <w:rFonts w:hint="eastAsia" w:ascii="楷体" w:hAnsi="楷体" w:eastAsia="楷体" w:cs="楷体"/>
          <w:b/>
          <w:bCs/>
          <w:color w:val="000000"/>
          <w:spacing w:val="0"/>
          <w:w w:val="100"/>
          <w:position w:val="0"/>
          <w:sz w:val="32"/>
          <w:szCs w:val="32"/>
        </w:rPr>
        <w:t>巩固验收（2022年1月</w:t>
      </w:r>
      <w:r>
        <w:rPr>
          <w:rFonts w:hint="eastAsia" w:ascii="楷体" w:hAnsi="楷体" w:eastAsia="楷体" w:cs="楷体"/>
          <w:b/>
          <w:bCs/>
          <w:color w:val="000000"/>
          <w:spacing w:val="0"/>
          <w:w w:val="100"/>
          <w:position w:val="0"/>
          <w:sz w:val="32"/>
          <w:szCs w:val="32"/>
          <w:lang w:val="en-US" w:eastAsia="en-US" w:bidi="en-US"/>
        </w:rPr>
        <w:t>一2022</w:t>
      </w:r>
      <w:r>
        <w:rPr>
          <w:rFonts w:hint="eastAsia" w:ascii="楷体" w:hAnsi="楷体" w:eastAsia="楷体" w:cs="楷体"/>
          <w:b/>
          <w:bCs/>
          <w:color w:val="000000"/>
          <w:spacing w:val="0"/>
          <w:w w:val="100"/>
          <w:position w:val="0"/>
          <w:sz w:val="32"/>
          <w:szCs w:val="32"/>
        </w:rPr>
        <w:t>年12月）</w:t>
      </w:r>
    </w:p>
    <w:p>
      <w:pPr>
        <w:pStyle w:val="8"/>
        <w:keepNext w:val="0"/>
        <w:keepLines w:val="0"/>
        <w:widowControl w:val="0"/>
        <w:shd w:val="clear" w:color="auto" w:fill="auto"/>
        <w:bidi w:val="0"/>
        <w:spacing w:before="0" w:after="0" w:line="565" w:lineRule="exact"/>
        <w:ind w:left="0" w:right="0" w:firstLine="680"/>
        <w:jc w:val="both"/>
        <w:rPr>
          <w:rFonts w:hint="eastAsia" w:asciiTheme="minorEastAsia" w:hAnsiTheme="minorEastAsia" w:eastAsiaTheme="minorEastAsia" w:cstheme="minorEastAsia"/>
          <w:sz w:val="32"/>
          <w:szCs w:val="32"/>
        </w:rPr>
        <w:sectPr>
          <w:footerReference r:id="rId7" w:type="first"/>
          <w:footerReference r:id="rId5" w:type="default"/>
          <w:footerReference r:id="rId6" w:type="even"/>
          <w:footnotePr>
            <w:numFmt w:val="decimal"/>
          </w:footnotePr>
          <w:pgSz w:w="11900" w:h="16840"/>
          <w:pgMar w:top="1650" w:right="1368" w:bottom="2169" w:left="1513" w:header="0" w:footer="3" w:gutter="0"/>
          <w:pgNumType w:start="1"/>
          <w:cols w:space="720" w:num="1"/>
          <w:titlePg/>
          <w:rtlGutter w:val="0"/>
          <w:docGrid w:linePitch="360" w:charSpace="0"/>
        </w:sectPr>
      </w:pPr>
      <w:r>
        <w:rPr>
          <w:rFonts w:hint="eastAsia" w:asciiTheme="minorEastAsia" w:hAnsiTheme="minorEastAsia" w:eastAsiaTheme="minorEastAsia" w:cstheme="minorEastAsia"/>
          <w:color w:val="000000"/>
          <w:spacing w:val="0"/>
          <w:w w:val="100"/>
          <w:position w:val="0"/>
          <w:sz w:val="32"/>
          <w:szCs w:val="32"/>
        </w:rPr>
        <w:t>各建设单位根据中期评估反馈意见，及时整改问题，推进任 务开展，巩固建设成果，提升示范成效。各建设单位应于2022 年12月前，提交工作总结报告、培育创建成果。相关成果原则 上不能少于</w:t>
      </w:r>
      <w:r>
        <w:rPr>
          <w:rFonts w:hint="eastAsia" w:asciiTheme="minorEastAsia" w:hAnsiTheme="minorEastAsia" w:eastAsiaTheme="minorEastAsia" w:cstheme="minorEastAsia"/>
          <w:color w:val="000000"/>
          <w:spacing w:val="0"/>
          <w:w w:val="100"/>
          <w:position w:val="0"/>
          <w:sz w:val="32"/>
          <w:szCs w:val="32"/>
          <w:lang w:val="zh-CN" w:eastAsia="zh-CN" w:bidi="zh-CN"/>
        </w:rPr>
        <w:t>“四</w:t>
      </w:r>
      <w:r>
        <w:rPr>
          <w:rFonts w:hint="eastAsia" w:asciiTheme="minorEastAsia" w:hAnsiTheme="minorEastAsia" w:eastAsiaTheme="minorEastAsia" w:cstheme="minorEastAsia"/>
          <w:color w:val="000000"/>
          <w:spacing w:val="0"/>
          <w:w w:val="100"/>
          <w:position w:val="0"/>
          <w:sz w:val="32"/>
          <w:szCs w:val="32"/>
        </w:rPr>
        <w:t>个一”：即，在体制机制、经验举措、方法办法上 形成1套可复制、推广的典型经验，高质高效运作1个新媒体平 台，制作1个示范点建设微视频，汇编1本示范点建设成果资料。 省委教育工委将适时对各建设单位开展项目验收，组织专家组在 审查总结报告、成果材料的基础上，采取听取专题汇报、实地考 察验收等方式进行综合评定。评定达标的，予以结项，深化宣传 推广；评定不达标的予以通报，并迫责问责。</w:t>
      </w:r>
    </w:p>
    <w:p>
      <w:pPr>
        <w:pStyle w:val="14"/>
        <w:keepNext w:val="0"/>
        <w:keepLines w:val="0"/>
        <w:widowControl w:val="0"/>
        <w:shd w:val="clear" w:color="auto" w:fill="auto"/>
        <w:tabs>
          <w:tab w:val="left" w:pos="1279"/>
        </w:tabs>
        <w:bidi w:val="0"/>
        <w:spacing w:before="0" w:after="0" w:line="565" w:lineRule="exact"/>
        <w:ind w:left="0" w:right="0" w:firstLine="640"/>
        <w:jc w:val="both"/>
        <w:rPr>
          <w:rFonts w:hint="eastAsia" w:asciiTheme="minorEastAsia" w:hAnsiTheme="minorEastAsia" w:eastAsiaTheme="minorEastAsia" w:cstheme="minorEastAsia"/>
          <w:color w:val="000000"/>
          <w:spacing w:val="0"/>
          <w:w w:val="100"/>
          <w:position w:val="0"/>
          <w:sz w:val="32"/>
          <w:szCs w:val="32"/>
        </w:rPr>
      </w:pPr>
      <w:bookmarkStart w:id="25" w:name="bookmark28"/>
    </w:p>
    <w:p>
      <w:pPr>
        <w:pStyle w:val="14"/>
        <w:keepNext w:val="0"/>
        <w:keepLines w:val="0"/>
        <w:widowControl w:val="0"/>
        <w:shd w:val="clear" w:color="auto" w:fill="auto"/>
        <w:tabs>
          <w:tab w:val="left" w:pos="1279"/>
        </w:tabs>
        <w:bidi w:val="0"/>
        <w:spacing w:before="0" w:after="0" w:line="565" w:lineRule="exact"/>
        <w:ind w:left="0" w:right="0" w:firstLine="64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pacing w:val="0"/>
          <w:w w:val="100"/>
          <w:position w:val="0"/>
          <w:sz w:val="32"/>
          <w:szCs w:val="32"/>
        </w:rPr>
        <w:t>四</w:t>
      </w:r>
      <w:bookmarkEnd w:id="25"/>
      <w:r>
        <w:rPr>
          <w:rFonts w:hint="eastAsia" w:asciiTheme="minorEastAsia" w:hAnsiTheme="minorEastAsia" w:eastAsiaTheme="minorEastAsia" w:cstheme="minorEastAsia"/>
          <w:b/>
          <w:bCs/>
          <w:color w:val="000000"/>
          <w:spacing w:val="0"/>
          <w:w w:val="100"/>
          <w:position w:val="0"/>
          <w:sz w:val="32"/>
          <w:szCs w:val="32"/>
        </w:rPr>
        <w:t>、工作要求</w:t>
      </w:r>
    </w:p>
    <w:p>
      <w:pPr>
        <w:pStyle w:val="8"/>
        <w:keepNext w:val="0"/>
        <w:keepLines w:val="0"/>
        <w:widowControl w:val="0"/>
        <w:numPr>
          <w:ilvl w:val="0"/>
          <w:numId w:val="5"/>
        </w:numPr>
        <w:shd w:val="clear" w:color="auto" w:fill="auto"/>
        <w:tabs>
          <w:tab w:val="left" w:pos="1009"/>
        </w:tabs>
        <w:bidi w:val="0"/>
        <w:spacing w:before="0" w:after="0" w:line="565" w:lineRule="exact"/>
        <w:ind w:left="0" w:right="0" w:firstLine="660"/>
        <w:jc w:val="both"/>
        <w:rPr>
          <w:rFonts w:hint="eastAsia" w:asciiTheme="minorEastAsia" w:hAnsiTheme="minorEastAsia" w:eastAsiaTheme="minorEastAsia" w:cstheme="minorEastAsia"/>
          <w:sz w:val="32"/>
          <w:szCs w:val="32"/>
        </w:rPr>
      </w:pPr>
      <w:bookmarkStart w:id="26" w:name="bookmark29"/>
      <w:bookmarkEnd w:id="26"/>
      <w:r>
        <w:rPr>
          <w:rFonts w:hint="eastAsia" w:asciiTheme="minorEastAsia" w:hAnsiTheme="minorEastAsia" w:eastAsiaTheme="minorEastAsia" w:cstheme="minorEastAsia"/>
          <w:color w:val="000000"/>
          <w:spacing w:val="0"/>
          <w:w w:val="100"/>
          <w:position w:val="0"/>
          <w:sz w:val="32"/>
          <w:szCs w:val="32"/>
        </w:rPr>
        <w:t>各高校党委要高度重视，认真组织好第三批全省党建工作 示范高校、标杆院系、样板支部的申报、推荐和建设工作。各建 设单位所在高校党委，要健全完善组织机构，进一步细化建设方 案，确定任务书、路线图、时间表和责任人，加强常态化跟踪指 导</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及时解决建设过程中遇到的困难和问题</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推进取得建设成效。</w:t>
      </w:r>
    </w:p>
    <w:p>
      <w:pPr>
        <w:pStyle w:val="8"/>
        <w:keepNext w:val="0"/>
        <w:keepLines w:val="0"/>
        <w:widowControl w:val="0"/>
        <w:numPr>
          <w:ilvl w:val="0"/>
          <w:numId w:val="5"/>
        </w:numPr>
        <w:shd w:val="clear" w:color="auto" w:fill="auto"/>
        <w:tabs>
          <w:tab w:val="left" w:pos="1019"/>
        </w:tabs>
        <w:bidi w:val="0"/>
        <w:spacing w:before="0" w:after="0" w:line="565" w:lineRule="exact"/>
        <w:ind w:left="0" w:right="0" w:firstLine="660"/>
        <w:jc w:val="both"/>
        <w:rPr>
          <w:rFonts w:hint="eastAsia" w:asciiTheme="minorEastAsia" w:hAnsiTheme="minorEastAsia" w:eastAsiaTheme="minorEastAsia" w:cstheme="minorEastAsia"/>
          <w:sz w:val="32"/>
          <w:szCs w:val="32"/>
        </w:rPr>
      </w:pPr>
      <w:bookmarkStart w:id="27" w:name="bookmark30"/>
      <w:bookmarkEnd w:id="27"/>
      <w:r>
        <w:rPr>
          <w:rFonts w:hint="eastAsia" w:asciiTheme="minorEastAsia" w:hAnsiTheme="minorEastAsia" w:eastAsiaTheme="minorEastAsia" w:cstheme="minorEastAsia"/>
          <w:color w:val="000000"/>
          <w:spacing w:val="0"/>
          <w:w w:val="100"/>
          <w:position w:val="0"/>
          <w:sz w:val="32"/>
          <w:szCs w:val="32"/>
        </w:rPr>
        <w:t>各地各高校要结合实际，为入选校、院（系）党组织和党 支部提供必要的配套经费、资源条件等支持。建立激励保障机制， 对做出突出业绩的党组织、党员骨干予以表彰奖励。及时发掘、 凝炼、宣传立项党组织的探索经验、培育成果、创建成效，充分 发挥引领示范、辐射带动作用，有计划有步骤地把点上的经验做 法推广到面上去，引领带动高校党建工作质量整体提升，办好中 国特色社会主义大学，培养社会主义合格建设者和可靠接班人。</w:t>
      </w:r>
    </w:p>
    <w:p>
      <w:pPr>
        <w:pStyle w:val="8"/>
        <w:keepNext w:val="0"/>
        <w:keepLines w:val="0"/>
        <w:widowControl w:val="0"/>
        <w:numPr>
          <w:ilvl w:val="0"/>
          <w:numId w:val="5"/>
        </w:numPr>
        <w:shd w:val="clear" w:color="auto" w:fill="auto"/>
        <w:tabs>
          <w:tab w:val="left" w:pos="1023"/>
        </w:tabs>
        <w:bidi w:val="0"/>
        <w:spacing w:before="0" w:after="0" w:line="565" w:lineRule="exact"/>
        <w:ind w:left="0" w:right="0" w:firstLine="660"/>
        <w:jc w:val="both"/>
        <w:rPr>
          <w:rFonts w:hint="eastAsia" w:asciiTheme="minorEastAsia" w:hAnsiTheme="minorEastAsia" w:eastAsiaTheme="minorEastAsia" w:cstheme="minorEastAsia"/>
          <w:sz w:val="32"/>
          <w:szCs w:val="32"/>
        </w:rPr>
      </w:pPr>
      <w:bookmarkStart w:id="28" w:name="bookmark31"/>
      <w:bookmarkEnd w:id="28"/>
      <w:r>
        <w:rPr>
          <w:rFonts w:hint="eastAsia" w:asciiTheme="minorEastAsia" w:hAnsiTheme="minorEastAsia" w:eastAsiaTheme="minorEastAsia" w:cstheme="minorEastAsia"/>
          <w:color w:val="000000"/>
          <w:spacing w:val="0"/>
          <w:w w:val="100"/>
          <w:position w:val="0"/>
          <w:sz w:val="32"/>
          <w:szCs w:val="32"/>
        </w:rPr>
        <w:t>各高校申报材料纸质版（一式两份）由学校统一审核汇总 加盖党委公章，相关资料扫描成</w:t>
      </w:r>
      <w:r>
        <w:rPr>
          <w:rFonts w:hint="eastAsia" w:asciiTheme="minorEastAsia" w:hAnsiTheme="minorEastAsia" w:eastAsiaTheme="minorEastAsia" w:cstheme="minorEastAsia"/>
          <w:color w:val="000000"/>
          <w:spacing w:val="0"/>
          <w:w w:val="100"/>
          <w:position w:val="0"/>
          <w:sz w:val="32"/>
          <w:szCs w:val="32"/>
          <w:lang w:val="en-US" w:eastAsia="en-US" w:bidi="en-US"/>
        </w:rPr>
        <w:t>PDF</w:t>
      </w:r>
      <w:r>
        <w:rPr>
          <w:rFonts w:hint="eastAsia" w:asciiTheme="minorEastAsia" w:hAnsiTheme="minorEastAsia" w:eastAsiaTheme="minorEastAsia" w:cstheme="minorEastAsia"/>
          <w:color w:val="000000"/>
          <w:spacing w:val="0"/>
          <w:w w:val="100"/>
          <w:position w:val="0"/>
          <w:sz w:val="32"/>
          <w:szCs w:val="32"/>
        </w:rPr>
        <w:t>格式后和</w:t>
      </w:r>
      <w:r>
        <w:rPr>
          <w:rFonts w:hint="eastAsia" w:asciiTheme="minorEastAsia" w:hAnsiTheme="minorEastAsia" w:eastAsiaTheme="minorEastAsia" w:cstheme="minorEastAsia"/>
          <w:color w:val="000000"/>
          <w:spacing w:val="0"/>
          <w:w w:val="100"/>
          <w:position w:val="0"/>
          <w:sz w:val="32"/>
          <w:szCs w:val="32"/>
          <w:lang w:val="en-US" w:eastAsia="en-US" w:bidi="en-US"/>
        </w:rPr>
        <w:t>WORD</w:t>
      </w:r>
      <w:r>
        <w:rPr>
          <w:rFonts w:hint="eastAsia" w:asciiTheme="minorEastAsia" w:hAnsiTheme="minorEastAsia" w:eastAsiaTheme="minorEastAsia" w:cstheme="minorEastAsia"/>
          <w:color w:val="000000"/>
          <w:spacing w:val="0"/>
          <w:w w:val="100"/>
          <w:position w:val="0"/>
          <w:sz w:val="32"/>
          <w:szCs w:val="32"/>
        </w:rPr>
        <w:t>文档压缩 打包，统一命名为：XX学校第三批新时代高校党建“双创”工作 申报材料，纸质申报材料（支撑材料汇编装订成册）于2020年 9月30日前报送至广东外语外贸大学（省高校基层党建工作研 究基地），电子版发送至省委教育工委（组织处）工作邮箱，逾 期视为自动放弃。</w:t>
      </w:r>
    </w:p>
    <w:p>
      <w:pPr>
        <w:pStyle w:val="14"/>
        <w:keepNext w:val="0"/>
        <w:keepLines w:val="0"/>
        <w:widowControl w:val="0"/>
        <w:shd w:val="clear" w:color="auto" w:fill="auto"/>
        <w:tabs>
          <w:tab w:val="left" w:pos="1279"/>
        </w:tabs>
        <w:bidi w:val="0"/>
        <w:spacing w:before="0" w:after="0" w:line="565" w:lineRule="exact"/>
        <w:ind w:left="0" w:right="0" w:firstLine="660"/>
        <w:jc w:val="both"/>
        <w:rPr>
          <w:rFonts w:hint="eastAsia" w:asciiTheme="minorEastAsia" w:hAnsiTheme="minorEastAsia" w:eastAsiaTheme="minorEastAsia" w:cstheme="minorEastAsia"/>
          <w:sz w:val="32"/>
          <w:szCs w:val="32"/>
        </w:rPr>
      </w:pPr>
      <w:bookmarkStart w:id="29" w:name="bookmark32"/>
      <w:r>
        <w:rPr>
          <w:rFonts w:hint="eastAsia" w:asciiTheme="minorEastAsia" w:hAnsiTheme="minorEastAsia" w:eastAsiaTheme="minorEastAsia" w:cstheme="minorEastAsia"/>
          <w:color w:val="000000"/>
          <w:spacing w:val="0"/>
          <w:w w:val="100"/>
          <w:position w:val="0"/>
          <w:sz w:val="32"/>
          <w:szCs w:val="32"/>
        </w:rPr>
        <w:t>五</w:t>
      </w:r>
      <w:bookmarkEnd w:id="29"/>
      <w:r>
        <w:rPr>
          <w:rFonts w:hint="eastAsia" w:asciiTheme="minorEastAsia" w:hAnsiTheme="minorEastAsia" w:eastAsiaTheme="minorEastAsia" w:cstheme="minorEastAsia"/>
          <w:color w:val="000000"/>
          <w:spacing w:val="0"/>
          <w:w w:val="100"/>
          <w:position w:val="0"/>
          <w:sz w:val="32"/>
          <w:szCs w:val="32"/>
        </w:rPr>
        <w:t>、</w:t>
      </w:r>
      <w:r>
        <w:rPr>
          <w:rFonts w:hint="eastAsia" w:asciiTheme="minorEastAsia" w:hAnsiTheme="minorEastAsia" w:eastAsiaTheme="minorEastAsia" w:cstheme="minorEastAsia"/>
          <w:color w:val="000000"/>
          <w:spacing w:val="0"/>
          <w:w w:val="100"/>
          <w:position w:val="0"/>
          <w:sz w:val="32"/>
          <w:szCs w:val="32"/>
        </w:rPr>
        <w:tab/>
      </w:r>
      <w:r>
        <w:rPr>
          <w:rFonts w:hint="eastAsia" w:asciiTheme="minorEastAsia" w:hAnsiTheme="minorEastAsia" w:eastAsiaTheme="minorEastAsia" w:cstheme="minorEastAsia"/>
          <w:color w:val="000000"/>
          <w:spacing w:val="0"/>
          <w:w w:val="100"/>
          <w:position w:val="0"/>
          <w:sz w:val="32"/>
          <w:szCs w:val="32"/>
        </w:rPr>
        <w:t>联系方式</w:t>
      </w:r>
    </w:p>
    <w:p>
      <w:pPr>
        <w:pStyle w:val="8"/>
        <w:keepNext w:val="0"/>
        <w:keepLines w:val="0"/>
        <w:widowControl w:val="0"/>
        <w:shd w:val="clear" w:color="auto" w:fill="auto"/>
        <w:bidi w:val="0"/>
        <w:spacing w:before="0" w:after="0" w:line="565" w:lineRule="exact"/>
        <w:ind w:left="0" w:right="0" w:firstLine="66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省委教育工委（组织处）：徐鹏飞、梁细威，020-37657490、</w:t>
      </w:r>
    </w:p>
    <w:p>
      <w:pPr>
        <w:pStyle w:val="14"/>
        <w:keepNext w:val="0"/>
        <w:keepLines w:val="0"/>
        <w:widowControl w:val="0"/>
        <w:shd w:val="clear" w:color="auto" w:fill="auto"/>
        <w:bidi w:val="0"/>
        <w:spacing w:before="0" w:after="0" w:line="557" w:lineRule="exact"/>
        <w:ind w:left="0" w:right="0" w:firstLine="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color w:val="000000"/>
          <w:spacing w:val="0"/>
          <w:w w:val="100"/>
          <w:position w:val="0"/>
          <w:sz w:val="32"/>
          <w:szCs w:val="32"/>
          <w:lang w:val="en-US" w:eastAsia="en-US" w:bidi="en-US"/>
        </w:rPr>
        <w:t>020-37627553</w:t>
      </w:r>
      <w:r>
        <w:rPr>
          <w:rFonts w:hint="eastAsia" w:asciiTheme="minorEastAsia" w:hAnsiTheme="minorEastAsia" w:eastAsiaTheme="minorEastAsia" w:cstheme="minorEastAsia"/>
          <w:color w:val="000000"/>
          <w:spacing w:val="0"/>
          <w:w w:val="100"/>
          <w:position w:val="0"/>
          <w:sz w:val="32"/>
          <w:szCs w:val="32"/>
          <w:lang w:val="en-US" w:eastAsia="zh-CN" w:bidi="en-US"/>
        </w:rPr>
        <w:t>，</w:t>
      </w:r>
      <w:r>
        <w:rPr>
          <w:rFonts w:hint="eastAsia" w:asciiTheme="minorEastAsia" w:hAnsiTheme="minorEastAsia" w:eastAsiaTheme="minorEastAsia" w:cstheme="minorEastAsia"/>
          <w:color w:val="000000"/>
          <w:spacing w:val="0"/>
          <w:w w:val="100"/>
          <w:position w:val="0"/>
          <w:sz w:val="32"/>
          <w:szCs w:val="32"/>
        </w:rPr>
        <w:t>电子邮箱：</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HYPERLINK "mailto:zzc@gdedu.gov.cn"</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color w:val="000000"/>
          <w:spacing w:val="0"/>
          <w:w w:val="100"/>
          <w:position w:val="0"/>
          <w:sz w:val="32"/>
          <w:szCs w:val="32"/>
          <w:lang w:val="en-US" w:eastAsia="en-US" w:bidi="en-US"/>
        </w:rPr>
        <w:t>zzc@gdedu.gov.cn</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eastAsia="zh-CN"/>
        </w:rPr>
        <w:t>；</w:t>
      </w:r>
    </w:p>
    <w:p>
      <w:pPr>
        <w:pStyle w:val="8"/>
        <w:keepNext w:val="0"/>
        <w:keepLines w:val="0"/>
        <w:widowControl w:val="0"/>
        <w:shd w:val="clear" w:color="auto" w:fill="auto"/>
        <w:bidi w:val="0"/>
        <w:spacing w:before="0" w:after="560" w:line="557" w:lineRule="exact"/>
        <w:ind w:left="0" w:right="0" w:firstLine="66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广东外语外贸大学（省高校基层党建工作研究基地）：李程</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 xml:space="preserve"> </w:t>
      </w:r>
      <w:r>
        <w:rPr>
          <w:rFonts w:hint="eastAsia" w:asciiTheme="minorEastAsia" w:hAnsiTheme="minorEastAsia" w:eastAsiaTheme="minorEastAsia" w:cstheme="minorEastAsia"/>
          <w:color w:val="000000"/>
          <w:spacing w:val="0"/>
          <w:w w:val="100"/>
          <w:position w:val="0"/>
          <w:sz w:val="32"/>
          <w:szCs w:val="32"/>
          <w:lang w:val="en-US" w:eastAsia="en-US" w:bidi="en-US"/>
        </w:rPr>
        <w:t>020-36478630</w:t>
      </w:r>
      <w:r>
        <w:rPr>
          <w:rFonts w:hint="eastAsia" w:asciiTheme="minorEastAsia" w:hAnsiTheme="minorEastAsia" w:eastAsiaTheme="minorEastAsia" w:cstheme="minorEastAsia"/>
          <w:color w:val="000000"/>
          <w:spacing w:val="0"/>
          <w:w w:val="100"/>
          <w:position w:val="0"/>
          <w:sz w:val="32"/>
          <w:szCs w:val="32"/>
          <w:lang w:val="en-US" w:eastAsia="zh-CN" w:bidi="en-US"/>
        </w:rPr>
        <w:t>，</w:t>
      </w:r>
      <w:r>
        <w:rPr>
          <w:rFonts w:hint="eastAsia" w:asciiTheme="minorEastAsia" w:hAnsiTheme="minorEastAsia" w:eastAsiaTheme="minorEastAsia" w:cstheme="minorEastAsia"/>
          <w:color w:val="000000"/>
          <w:spacing w:val="0"/>
          <w:w w:val="100"/>
          <w:position w:val="0"/>
          <w:sz w:val="32"/>
          <w:szCs w:val="32"/>
        </w:rPr>
        <w:t>18813756499</w:t>
      </w:r>
      <w:r>
        <w:rPr>
          <w:rFonts w:hint="eastAsia" w:asciiTheme="minorEastAsia" w:hAnsiTheme="minorEastAsia" w:eastAsiaTheme="minorEastAsia" w:cstheme="minorEastAsia"/>
          <w:color w:val="000000"/>
          <w:spacing w:val="0"/>
          <w:w w:val="100"/>
          <w:position w:val="0"/>
          <w:sz w:val="32"/>
          <w:szCs w:val="32"/>
          <w:lang w:eastAsia="zh-CN"/>
        </w:rPr>
        <w:t>，</w:t>
      </w:r>
      <w:r>
        <w:rPr>
          <w:rFonts w:hint="eastAsia" w:asciiTheme="minorEastAsia" w:hAnsiTheme="minorEastAsia" w:eastAsiaTheme="minorEastAsia" w:cstheme="minorEastAsia"/>
          <w:color w:val="000000"/>
          <w:spacing w:val="0"/>
          <w:w w:val="100"/>
          <w:position w:val="0"/>
          <w:sz w:val="32"/>
          <w:szCs w:val="32"/>
        </w:rPr>
        <w:t>邮寄地址:广州市白云大道北2号广东外语外贸大学行政楼222室，邮编：510500。</w:t>
      </w:r>
    </w:p>
    <w:p>
      <w:pPr>
        <w:pStyle w:val="8"/>
        <w:keepNext w:val="0"/>
        <w:keepLines w:val="0"/>
        <w:widowControl w:val="0"/>
        <w:shd w:val="clear" w:color="auto" w:fill="auto"/>
        <w:bidi w:val="0"/>
        <w:spacing w:before="0" w:after="0" w:line="557" w:lineRule="exact"/>
        <w:ind w:left="0" w:right="0" w:firstLine="66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附件：1 .第三批新时代高校党建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“双创</w:t>
      </w:r>
      <w:r>
        <w:rPr>
          <w:rFonts w:hint="eastAsia" w:asciiTheme="minorEastAsia" w:hAnsiTheme="minorEastAsia" w:eastAsiaTheme="minorEastAsia" w:cstheme="minorEastAsia"/>
          <w:color w:val="000000"/>
          <w:spacing w:val="0"/>
          <w:w w:val="100"/>
          <w:position w:val="0"/>
          <w:sz w:val="32"/>
          <w:szCs w:val="32"/>
        </w:rPr>
        <w:t>”工作重点任务指南</w:t>
      </w:r>
    </w:p>
    <w:p>
      <w:pPr>
        <w:pStyle w:val="8"/>
        <w:keepNext w:val="0"/>
        <w:keepLines w:val="0"/>
        <w:widowControl w:val="0"/>
        <w:shd w:val="clear" w:color="auto" w:fill="auto"/>
        <w:bidi w:val="0"/>
        <w:spacing w:before="0" w:after="0" w:line="557" w:lineRule="exact"/>
        <w:ind w:left="2080" w:right="0" w:firstLine="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（高校党委）</w:t>
      </w:r>
    </w:p>
    <w:p>
      <w:pPr>
        <w:pStyle w:val="8"/>
        <w:keepNext w:val="0"/>
        <w:keepLines w:val="0"/>
        <w:widowControl w:val="0"/>
        <w:numPr>
          <w:ilvl w:val="0"/>
          <w:numId w:val="6"/>
        </w:numPr>
        <w:shd w:val="clear" w:color="auto" w:fill="auto"/>
        <w:tabs>
          <w:tab w:val="left" w:pos="2021"/>
        </w:tabs>
        <w:bidi w:val="0"/>
        <w:spacing w:before="0" w:after="0" w:line="557" w:lineRule="exact"/>
        <w:ind w:left="1600" w:right="0" w:firstLine="0"/>
        <w:jc w:val="left"/>
        <w:rPr>
          <w:rFonts w:hint="eastAsia" w:asciiTheme="minorEastAsia" w:hAnsiTheme="minorEastAsia" w:eastAsiaTheme="minorEastAsia" w:cstheme="minorEastAsia"/>
          <w:sz w:val="32"/>
          <w:szCs w:val="32"/>
        </w:rPr>
      </w:pPr>
      <w:bookmarkStart w:id="30" w:name="bookmark33"/>
      <w:bookmarkEnd w:id="30"/>
      <w:r>
        <w:rPr>
          <w:rFonts w:hint="eastAsia" w:asciiTheme="minorEastAsia" w:hAnsiTheme="minorEastAsia" w:eastAsiaTheme="minorEastAsia" w:cstheme="minorEastAsia"/>
          <w:color w:val="000000"/>
          <w:spacing w:val="0"/>
          <w:w w:val="100"/>
          <w:position w:val="0"/>
          <w:sz w:val="32"/>
          <w:szCs w:val="32"/>
        </w:rPr>
        <w:t>第三批新时代高校党建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“双创”工</w:t>
      </w:r>
      <w:r>
        <w:rPr>
          <w:rFonts w:hint="eastAsia" w:asciiTheme="minorEastAsia" w:hAnsiTheme="minorEastAsia" w:eastAsiaTheme="minorEastAsia" w:cstheme="minorEastAsia"/>
          <w:color w:val="000000"/>
          <w:spacing w:val="0"/>
          <w:w w:val="100"/>
          <w:position w:val="0"/>
          <w:sz w:val="32"/>
          <w:szCs w:val="32"/>
        </w:rPr>
        <w:t>作重点任务指南</w:t>
      </w:r>
    </w:p>
    <w:p>
      <w:pPr>
        <w:pStyle w:val="8"/>
        <w:keepNext w:val="0"/>
        <w:keepLines w:val="0"/>
        <w:widowControl w:val="0"/>
        <w:shd w:val="clear" w:color="auto" w:fill="auto"/>
        <w:bidi w:val="0"/>
        <w:spacing w:before="0" w:after="0" w:line="557" w:lineRule="exact"/>
        <w:ind w:left="2080" w:right="0" w:firstLine="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（院</w:t>
      </w:r>
      <w:r>
        <w:rPr>
          <w:rFonts w:hint="eastAsia" w:asciiTheme="minorEastAsia" w:hAnsiTheme="minorEastAsia" w:eastAsiaTheme="minorEastAsia" w:cstheme="minorEastAsia"/>
          <w:color w:val="000000"/>
          <w:spacing w:val="0"/>
          <w:w w:val="100"/>
          <w:position w:val="0"/>
          <w:sz w:val="32"/>
          <w:szCs w:val="32"/>
          <w:lang w:val="en-US" w:eastAsia="en-US" w:bidi="en-US"/>
        </w:rPr>
        <w:t>v</w:t>
      </w:r>
      <w:r>
        <w:rPr>
          <w:rFonts w:hint="eastAsia" w:asciiTheme="minorEastAsia" w:hAnsiTheme="minorEastAsia" w:eastAsiaTheme="minorEastAsia" w:cstheme="minorEastAsia"/>
          <w:color w:val="000000"/>
          <w:spacing w:val="0"/>
          <w:w w:val="100"/>
          <w:position w:val="0"/>
          <w:sz w:val="32"/>
          <w:szCs w:val="32"/>
          <w:lang w:val="zh-CN" w:eastAsia="zh-CN" w:bidi="zh-CN"/>
        </w:rPr>
        <w:t>系〉</w:t>
      </w:r>
      <w:r>
        <w:rPr>
          <w:rFonts w:hint="eastAsia" w:asciiTheme="minorEastAsia" w:hAnsiTheme="minorEastAsia" w:eastAsiaTheme="minorEastAsia" w:cstheme="minorEastAsia"/>
          <w:color w:val="000000"/>
          <w:spacing w:val="0"/>
          <w:w w:val="100"/>
          <w:position w:val="0"/>
          <w:sz w:val="32"/>
          <w:szCs w:val="32"/>
        </w:rPr>
        <w:t>党组织）</w:t>
      </w:r>
    </w:p>
    <w:p>
      <w:pPr>
        <w:pStyle w:val="8"/>
        <w:keepNext w:val="0"/>
        <w:keepLines w:val="0"/>
        <w:widowControl w:val="0"/>
        <w:numPr>
          <w:ilvl w:val="0"/>
          <w:numId w:val="6"/>
        </w:numPr>
        <w:shd w:val="clear" w:color="auto" w:fill="auto"/>
        <w:tabs>
          <w:tab w:val="left" w:pos="2021"/>
        </w:tabs>
        <w:bidi w:val="0"/>
        <w:spacing w:before="0" w:after="0" w:line="557" w:lineRule="exact"/>
        <w:ind w:left="1600" w:right="0" w:firstLine="0"/>
        <w:jc w:val="left"/>
        <w:rPr>
          <w:rFonts w:hint="eastAsia" w:asciiTheme="minorEastAsia" w:hAnsiTheme="minorEastAsia" w:eastAsiaTheme="minorEastAsia" w:cstheme="minorEastAsia"/>
          <w:sz w:val="32"/>
          <w:szCs w:val="32"/>
        </w:rPr>
      </w:pPr>
      <w:bookmarkStart w:id="31" w:name="bookmark34"/>
      <w:bookmarkEnd w:id="31"/>
      <w:r>
        <w:rPr>
          <w:rFonts w:hint="eastAsia" w:asciiTheme="minorEastAsia" w:hAnsiTheme="minorEastAsia" w:eastAsiaTheme="minorEastAsia" w:cstheme="minorEastAsia"/>
          <w:color w:val="000000"/>
          <w:spacing w:val="0"/>
          <w:w w:val="100"/>
          <w:position w:val="0"/>
          <w:sz w:val="32"/>
          <w:szCs w:val="32"/>
        </w:rPr>
        <w:t>第三批新时代高校党建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“双创”工作</w:t>
      </w:r>
      <w:r>
        <w:rPr>
          <w:rFonts w:hint="eastAsia" w:asciiTheme="minorEastAsia" w:hAnsiTheme="minorEastAsia" w:eastAsiaTheme="minorEastAsia" w:cstheme="minorEastAsia"/>
          <w:color w:val="000000"/>
          <w:spacing w:val="0"/>
          <w:w w:val="100"/>
          <w:position w:val="0"/>
          <w:sz w:val="32"/>
          <w:szCs w:val="32"/>
        </w:rPr>
        <w:t>重点任务指南</w:t>
      </w:r>
    </w:p>
    <w:p>
      <w:pPr>
        <w:pStyle w:val="8"/>
        <w:keepNext w:val="0"/>
        <w:keepLines w:val="0"/>
        <w:widowControl w:val="0"/>
        <w:shd w:val="clear" w:color="auto" w:fill="auto"/>
        <w:bidi w:val="0"/>
        <w:spacing w:before="0" w:after="0" w:line="557" w:lineRule="exact"/>
        <w:ind w:left="2080" w:right="0" w:firstLine="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pacing w:val="0"/>
          <w:w w:val="100"/>
          <w:position w:val="0"/>
          <w:sz w:val="32"/>
          <w:szCs w:val="32"/>
        </w:rPr>
        <w:t>（基层党支部）</w:t>
      </w:r>
    </w:p>
    <w:p>
      <w:pPr>
        <w:pStyle w:val="8"/>
        <w:keepNext w:val="0"/>
        <w:keepLines w:val="0"/>
        <w:widowControl w:val="0"/>
        <w:numPr>
          <w:ilvl w:val="0"/>
          <w:numId w:val="6"/>
        </w:numPr>
        <w:shd w:val="clear" w:color="auto" w:fill="auto"/>
        <w:tabs>
          <w:tab w:val="left" w:pos="2021"/>
        </w:tabs>
        <w:bidi w:val="0"/>
        <w:spacing w:before="0" w:after="220" w:line="557" w:lineRule="exact"/>
        <w:ind w:left="1600" w:right="0" w:firstLine="0"/>
        <w:jc w:val="left"/>
        <w:rPr>
          <w:rFonts w:hint="eastAsia" w:asciiTheme="minorEastAsia" w:hAnsiTheme="minorEastAsia" w:eastAsiaTheme="minorEastAsia" w:cstheme="minorEastAsia"/>
          <w:sz w:val="32"/>
          <w:szCs w:val="32"/>
        </w:rPr>
      </w:pPr>
      <w:bookmarkStart w:id="32" w:name="bookmark35"/>
      <w:bookmarkEnd w:id="32"/>
      <w:r>
        <w:rPr>
          <w:rFonts w:hint="eastAsia" w:asciiTheme="minorEastAsia" w:hAnsiTheme="minorEastAsia" w:eastAsiaTheme="minorEastAsia" w:cstheme="minorEastAsia"/>
          <w:color w:val="000000"/>
          <w:spacing w:val="0"/>
          <w:w w:val="100"/>
          <w:position w:val="0"/>
          <w:sz w:val="32"/>
          <w:szCs w:val="32"/>
        </w:rPr>
        <w:t>第三批新时代高校党建</w:t>
      </w:r>
      <w:r>
        <w:rPr>
          <w:rFonts w:hint="eastAsia" w:asciiTheme="minorEastAsia" w:hAnsiTheme="minorEastAsia" w:eastAsiaTheme="minorEastAsia" w:cstheme="minorEastAsia"/>
          <w:color w:val="000000"/>
          <w:spacing w:val="0"/>
          <w:w w:val="100"/>
          <w:position w:val="0"/>
          <w:sz w:val="32"/>
          <w:szCs w:val="32"/>
          <w:lang w:val="zh-CN" w:eastAsia="zh-CN" w:bidi="zh-CN"/>
        </w:rPr>
        <w:t>“双创</w:t>
      </w:r>
      <w:r>
        <w:rPr>
          <w:rFonts w:hint="eastAsia" w:asciiTheme="minorEastAsia" w:hAnsiTheme="minorEastAsia" w:eastAsiaTheme="minorEastAsia" w:cstheme="minorEastAsia"/>
          <w:color w:val="000000"/>
          <w:spacing w:val="0"/>
          <w:w w:val="100"/>
          <w:position w:val="0"/>
          <w:sz w:val="32"/>
          <w:szCs w:val="32"/>
        </w:rPr>
        <w:t>”工作申报书</w:t>
      </w:r>
    </w:p>
    <w:p>
      <w:pPr>
        <w:widowControl w:val="0"/>
        <w:jc w:val="right"/>
      </w:pPr>
    </w:p>
    <w:p>
      <w:pPr>
        <w:widowControl w:val="0"/>
        <w:jc w:val="right"/>
      </w:pPr>
    </w:p>
    <w:p>
      <w:pPr>
        <w:widowControl w:val="0"/>
        <w:jc w:val="right"/>
        <w:rPr>
          <w:sz w:val="2"/>
          <w:szCs w:val="2"/>
        </w:rPr>
      </w:pPr>
      <w:r>
        <w:drawing>
          <wp:inline distT="0" distB="0" distL="114300" distR="114300">
            <wp:extent cx="2005330" cy="1542415"/>
            <wp:effectExtent l="0" t="0" r="13970" b="635"/>
            <wp:docPr id="5" name="Picutre 5"/>
            <wp:cNvGraphicFramePr/>
            <a:graphic xmlns:a="http://schemas.openxmlformats.org/drawingml/2006/main">
              <a:graphicData uri="http://schemas.openxmlformats.org/drawingml/2006/picture">
                <pic:pic xmlns:pic="http://schemas.openxmlformats.org/drawingml/2006/picture">
                  <pic:nvPicPr>
                    <pic:cNvPr id="5" name="Picutre 5"/>
                    <pic:cNvPicPr/>
                  </pic:nvPicPr>
                  <pic:blipFill>
                    <a:blip r:embed="rId13">
                      <a:lum contrast="6000"/>
                    </a:blip>
                    <a:stretch>
                      <a:fillRect/>
                    </a:stretch>
                  </pic:blipFill>
                  <pic:spPr>
                    <a:xfrm>
                      <a:off x="0" y="0"/>
                      <a:ext cx="2005330" cy="1542415"/>
                    </a:xfrm>
                    <a:prstGeom prst="rect">
                      <a:avLst/>
                    </a:prstGeom>
                  </pic:spPr>
                </pic:pic>
              </a:graphicData>
            </a:graphic>
          </wp:inline>
        </w:drawing>
      </w:r>
    </w:p>
    <w:p>
      <w:pPr>
        <w:pStyle w:val="8"/>
        <w:keepNext w:val="0"/>
        <w:keepLines w:val="0"/>
        <w:widowControl w:val="0"/>
        <w:shd w:val="clear" w:color="auto" w:fill="auto"/>
        <w:bidi w:val="0"/>
        <w:spacing w:before="0" w:after="220" w:line="240" w:lineRule="auto"/>
        <w:ind w:left="0" w:right="0" w:firstLine="0"/>
        <w:jc w:val="left"/>
        <w:rPr>
          <w:color w:val="000000"/>
          <w:spacing w:val="0"/>
          <w:w w:val="100"/>
          <w:position w:val="0"/>
          <w:sz w:val="32"/>
          <w:szCs w:val="32"/>
        </w:rPr>
      </w:pPr>
    </w:p>
    <w:p>
      <w:pPr>
        <w:pStyle w:val="8"/>
        <w:keepNext w:val="0"/>
        <w:keepLines w:val="0"/>
        <w:widowControl w:val="0"/>
        <w:shd w:val="clear" w:color="auto" w:fill="auto"/>
        <w:bidi w:val="0"/>
        <w:spacing w:before="0" w:after="220" w:line="240" w:lineRule="auto"/>
        <w:ind w:left="0" w:right="0" w:firstLine="0"/>
        <w:jc w:val="left"/>
        <w:rPr>
          <w:color w:val="000000"/>
          <w:spacing w:val="0"/>
          <w:w w:val="100"/>
          <w:position w:val="0"/>
          <w:sz w:val="32"/>
          <w:szCs w:val="32"/>
        </w:rPr>
      </w:pPr>
    </w:p>
    <w:p>
      <w:pPr>
        <w:pStyle w:val="8"/>
        <w:keepNext w:val="0"/>
        <w:keepLines w:val="0"/>
        <w:widowControl w:val="0"/>
        <w:shd w:val="clear" w:color="auto" w:fill="auto"/>
        <w:bidi w:val="0"/>
        <w:spacing w:before="0" w:after="220" w:line="240" w:lineRule="auto"/>
        <w:ind w:left="0" w:right="0" w:firstLine="0"/>
        <w:jc w:val="left"/>
        <w:rPr>
          <w:color w:val="000000"/>
          <w:spacing w:val="0"/>
          <w:w w:val="100"/>
          <w:position w:val="0"/>
          <w:sz w:val="32"/>
          <w:szCs w:val="32"/>
        </w:rPr>
      </w:pPr>
    </w:p>
    <w:p>
      <w:pPr>
        <w:pStyle w:val="8"/>
        <w:keepNext w:val="0"/>
        <w:keepLines w:val="0"/>
        <w:widowControl w:val="0"/>
        <w:shd w:val="clear" w:color="auto" w:fill="auto"/>
        <w:bidi w:val="0"/>
        <w:spacing w:before="0" w:after="220" w:line="240" w:lineRule="auto"/>
        <w:ind w:left="0" w:right="0" w:firstLine="0"/>
        <w:jc w:val="left"/>
        <w:rPr>
          <w:sz w:val="32"/>
          <w:szCs w:val="32"/>
        </w:rPr>
      </w:pPr>
      <w:r>
        <w:rPr>
          <w:color w:val="000000"/>
          <w:spacing w:val="0"/>
          <w:w w:val="100"/>
          <w:position w:val="0"/>
          <w:sz w:val="32"/>
          <w:szCs w:val="32"/>
        </w:rPr>
        <w:t>公开方式：不予公开</w:t>
      </w:r>
    </w:p>
    <w:p>
      <w:pPr>
        <w:pStyle w:val="8"/>
        <w:keepNext w:val="0"/>
        <w:keepLines w:val="0"/>
        <w:widowControl w:val="0"/>
        <w:shd w:val="clear" w:color="auto" w:fill="auto"/>
        <w:bidi w:val="0"/>
        <w:spacing w:before="0" w:after="220" w:line="240" w:lineRule="auto"/>
        <w:ind w:left="0" w:right="0" w:firstLine="0"/>
        <w:jc w:val="both"/>
        <w:rPr>
          <w:sz w:val="32"/>
          <w:szCs w:val="32"/>
        </w:rPr>
      </w:pPr>
      <w:r>
        <w:rPr>
          <w:color w:val="000000"/>
          <w:spacing w:val="0"/>
          <w:w w:val="100"/>
          <w:position w:val="0"/>
          <w:sz w:val="32"/>
          <w:szCs w:val="32"/>
        </w:rPr>
        <w:t>校对人：徐鹏飞</w:t>
      </w:r>
    </w:p>
    <w:sectPr>
      <w:footerReference r:id="rId8" w:type="default"/>
      <w:footerReference r:id="rId9" w:type="even"/>
      <w:footnotePr>
        <w:numFmt w:val="decimal"/>
      </w:footnotePr>
      <w:type w:val="continuous"/>
      <w:pgSz w:w="11900" w:h="16840"/>
      <w:pgMar w:top="1650" w:right="1368" w:bottom="2169" w:left="1513"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叶根友毛笔行书2.0版">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6003925</wp:posOffset>
              </wp:positionH>
              <wp:positionV relativeFrom="page">
                <wp:posOffset>9622155</wp:posOffset>
              </wp:positionV>
              <wp:extent cx="63119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631190" cy="12509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rPr>
                            <w:t>#</w:t>
                          </w:r>
                          <w:r>
                            <w:rPr>
                              <w:rFonts w:ascii="宋体" w:hAnsi="宋体" w:eastAsia="宋体" w:cs="宋体"/>
                              <w:color w:val="000000"/>
                              <w:spacing w:val="0"/>
                              <w:w w:val="100"/>
                              <w:position w:val="0"/>
                              <w:sz w:val="28"/>
                              <w:szCs w:val="28"/>
                            </w:rPr>
                            <w:fldChar w:fldCharType="end"/>
                          </w:r>
                          <w:r>
                            <w:rPr>
                              <w:rFonts w:ascii="宋体" w:hAnsi="宋体" w:eastAsia="宋体" w:cs="宋体"/>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1" o:spid="_x0000_s1026" o:spt="202" type="#_x0000_t202" style="position:absolute;left:0pt;margin-left:472.75pt;margin-top:757.65pt;height:9.85pt;width:49.7pt;mso-position-horizontal-relative:page;mso-position-vertical-relative:page;mso-wrap-style:none;z-index:-440400896;mso-width-relative:page;mso-height-relative:page;" filled="f" stroked="f" coordsize="21600,21600" o:gfxdata="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n0notgAAAAOAQAADwAAAAAAAAABACAAAAAiAAAAZHJzL2Rvd25y&#10;ZXYueG1sUEsBAhQAFAAAAAgAh07iQFVsU7WMAQAAIQMAAA4AAAAAAAAAAQAgAAAAJwEAAGRycy9l&#10;Mm9Eb2MueG1sUEsFBgAAAAAGAAYAWQEAACUFA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rPr>
                      <w:t>#</w:t>
                    </w:r>
                    <w:r>
                      <w:rPr>
                        <w:rFonts w:ascii="宋体" w:hAnsi="宋体" w:eastAsia="宋体" w:cs="宋体"/>
                        <w:color w:val="000000"/>
                        <w:spacing w:val="0"/>
                        <w:w w:val="100"/>
                        <w:position w:val="0"/>
                        <w:sz w:val="28"/>
                        <w:szCs w:val="28"/>
                      </w:rPr>
                      <w:fldChar w:fldCharType="end"/>
                    </w:r>
                    <w:r>
                      <w:rPr>
                        <w:rFonts w:ascii="宋体" w:hAnsi="宋体" w:eastAsia="宋体" w:cs="宋体"/>
                        <w:color w:val="000000"/>
                        <w:spacing w:val="0"/>
                        <w:w w:val="100"/>
                        <w:positio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1003935</wp:posOffset>
              </wp:positionH>
              <wp:positionV relativeFrom="page">
                <wp:posOffset>9594850</wp:posOffset>
              </wp:positionV>
              <wp:extent cx="621665"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621665" cy="12509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rPr>
                            <w:t>#</w:t>
                          </w:r>
                          <w:r>
                            <w:rPr>
                              <w:rFonts w:ascii="宋体" w:hAnsi="宋体" w:eastAsia="宋体" w:cs="宋体"/>
                              <w:color w:val="000000"/>
                              <w:spacing w:val="0"/>
                              <w:w w:val="100"/>
                              <w:position w:val="0"/>
                              <w:sz w:val="28"/>
                              <w:szCs w:val="28"/>
                            </w:rPr>
                            <w:fldChar w:fldCharType="end"/>
                          </w:r>
                          <w:r>
                            <w:rPr>
                              <w:rFonts w:ascii="宋体" w:hAnsi="宋体" w:eastAsia="宋体" w:cs="宋体"/>
                              <w:color w:val="000000"/>
                              <w:spacing w:val="0"/>
                              <w:w w:val="100"/>
                              <w:position w:val="0"/>
                              <w:sz w:val="28"/>
                              <w:szCs w:val="28"/>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79.05pt;margin-top:755.5pt;height:9.85pt;width:48.95pt;mso-position-horizontal-relative:page;mso-position-vertical-relative:page;mso-wrap-style:none;z-index:-440400896;mso-width-relative:page;mso-height-relative:page;" filled="f" stroked="f" coordsize="21600,21600" o:gfxdata="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iBpu/1QAAAA0BAAAPAAAAAAAAAAEAIAAAACIAAABkcnMvZG93bnJl&#10;di54bWxQSwECFAAUAAAACACHTuJAOLdbJo4BAAAhAwAADgAAAAAAAAABACAAAAAkAQAAZHJzL2Uy&#10;b0RvYy54bWxQSwUGAAAAAAYABgBZAQAAJAU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8"/>
                        <w:szCs w:val="28"/>
                      </w:rPr>
                    </w:pPr>
                    <w:r>
                      <w:rPr>
                        <w:rFonts w:ascii="宋体" w:hAnsi="宋体" w:eastAsia="宋体" w:cs="宋体"/>
                        <w:color w:val="000000"/>
                        <w:spacing w:val="0"/>
                        <w:w w:val="100"/>
                        <w:position w:val="0"/>
                        <w:sz w:val="28"/>
                        <w:szCs w:val="28"/>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8"/>
                        <w:szCs w:val="28"/>
                      </w:rPr>
                      <w:t>#</w:t>
                    </w:r>
                    <w:r>
                      <w:rPr>
                        <w:rFonts w:ascii="宋体" w:hAnsi="宋体" w:eastAsia="宋体" w:cs="宋体"/>
                        <w:color w:val="000000"/>
                        <w:spacing w:val="0"/>
                        <w:w w:val="100"/>
                        <w:position w:val="0"/>
                        <w:sz w:val="28"/>
                        <w:szCs w:val="28"/>
                      </w:rPr>
                      <w:fldChar w:fldCharType="end"/>
                    </w:r>
                    <w:r>
                      <w:rPr>
                        <w:rFonts w:ascii="宋体" w:hAnsi="宋体" w:eastAsia="宋体" w:cs="宋体"/>
                        <w:color w:val="000000"/>
                        <w:spacing w:val="0"/>
                        <w:w w:val="100"/>
                        <w:position w:val="0"/>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6002020</wp:posOffset>
              </wp:positionH>
              <wp:positionV relativeFrom="page">
                <wp:posOffset>9618980</wp:posOffset>
              </wp:positionV>
              <wp:extent cx="633730" cy="125095"/>
              <wp:effectExtent l="0" t="0" r="0" b="0"/>
              <wp:wrapNone/>
              <wp:docPr id="6" name="Shape 6"/>
              <wp:cNvGraphicFramePr/>
              <a:graphic xmlns:a="http://schemas.openxmlformats.org/drawingml/2006/main">
                <a:graphicData uri="http://schemas.microsoft.com/office/word/2010/wordprocessingShape">
                  <wps:wsp>
                    <wps:cNvSpPr txBox="1"/>
                    <wps:spPr>
                      <a:xfrm>
                        <a:off x="0" y="0"/>
                        <a:ext cx="633730" cy="12509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—9 —</w:t>
                          </w:r>
                        </w:p>
                      </w:txbxContent>
                    </wps:txbx>
                    <wps:bodyPr wrap="none" lIns="0" tIns="0" rIns="0" bIns="0">
                      <a:spAutoFit/>
                    </wps:bodyPr>
                  </wps:wsp>
                </a:graphicData>
              </a:graphic>
            </wp:anchor>
          </w:drawing>
        </mc:Choice>
        <mc:Fallback>
          <w:pict>
            <v:shape id="Shape 6" o:spid="_x0000_s1026" o:spt="202" type="#_x0000_t202" style="position:absolute;left:0pt;margin-left:472.6pt;margin-top:757.4pt;height:9.85pt;width:49.9pt;mso-position-horizontal-relative:page;mso-position-vertical-relative:page;mso-wrap-style:none;z-index:-440400896;mso-width-relative:page;mso-height-relative:page;" filled="f" stroked="f" coordsize="21600,21600" o:gfxdata="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MLB932AAAAA4BAAAPAAAAAAAAAAEAIAAAACIAAABkcnMv&#10;ZG93bnJldi54bWxQSwECFAAUAAAACACHTuJAJDmYPZEBAAAhAwAADgAAAAAAAAABACAAAAAnAQAA&#10;ZHJzL2Uyb0RvYy54bWxQSwUGAAAAAAYABgBZAQAAKgU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991235</wp:posOffset>
              </wp:positionH>
              <wp:positionV relativeFrom="page">
                <wp:posOffset>9597390</wp:posOffset>
              </wp:positionV>
              <wp:extent cx="713105" cy="125095"/>
              <wp:effectExtent l="0" t="0" r="0" b="0"/>
              <wp:wrapNone/>
              <wp:docPr id="8" name="Shape 8"/>
              <wp:cNvGraphicFramePr/>
              <a:graphic xmlns:a="http://schemas.openxmlformats.org/drawingml/2006/main">
                <a:graphicData uri="http://schemas.microsoft.com/office/word/2010/wordprocessingShape">
                  <wps:wsp>
                    <wps:cNvSpPr txBox="1"/>
                    <wps:spPr>
                      <a:xfrm>
                        <a:off x="0" y="0"/>
                        <a:ext cx="713105" cy="12509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rPr>
                              <w:color w:val="000000"/>
                              <w:spacing w:val="0"/>
                              <w:w w:val="100"/>
                              <w:position w:val="0"/>
                            </w:rPr>
                            <w:t xml:space="preserve">10 </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8" o:spid="_x0000_s1026" o:spt="202" type="#_x0000_t202" style="position:absolute;left:0pt;margin-left:78.05pt;margin-top:755.7pt;height:9.85pt;width:56.15pt;mso-position-horizontal-relative:page;mso-position-vertical-relative:page;mso-wrap-style:none;z-index:-440400896;mso-width-relative:page;mso-height-relative:page;" filled="f" stroked="f" coordsize="21600,21600" o:gfxdata="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lHN93WAAAADQEAAA8AAAAAAAAAAQAgAAAAIgAAAGRycy9kb3du&#10;cmV2LnhtbFBLAQIUABQAAAAIAIdO4kCyMoiOjwEAACEDAAAOAAAAAAAAAAEAIAAAACUBAABkcnMv&#10;ZTJvRG9jLnhtbFBLBQYAAAAABgAGAFkBAAAmBQ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rPr>
                        <w:color w:val="000000"/>
                        <w:spacing w:val="0"/>
                        <w:w w:val="100"/>
                        <w:position w:val="0"/>
                      </w:rPr>
                      <w:t xml:space="preserve">10 </w:t>
                    </w:r>
                    <w:r>
                      <w:rPr>
                        <w:color w:val="000000"/>
                        <w:spacing w:val="0"/>
                        <w:w w:val="100"/>
                        <w:position w:val="0"/>
                        <w:lang w:val="en-US" w:eastAsia="en-US" w:bidi="en-US"/>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2">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3">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4">
    <w:nsid w:val="03D62ECE"/>
    <w:multiLevelType w:val="singleLevel"/>
    <w:tmpl w:val="03D62ECE"/>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5">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48B3E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Heading #1|1_"/>
    <w:basedOn w:val="4"/>
    <w:link w:val="6"/>
    <w:uiPriority w:val="0"/>
    <w:rPr>
      <w:rFonts w:ascii="宋体" w:hAnsi="宋体" w:eastAsia="宋体" w:cs="宋体"/>
      <w:color w:val="F55644"/>
      <w:sz w:val="62"/>
      <w:szCs w:val="62"/>
      <w:u w:val="none"/>
      <w:shd w:val="clear" w:color="auto" w:fill="auto"/>
      <w:lang w:val="zh-TW" w:eastAsia="zh-TW" w:bidi="zh-TW"/>
    </w:rPr>
  </w:style>
  <w:style w:type="paragraph" w:customStyle="1" w:styleId="6">
    <w:name w:val="Heading #1|1"/>
    <w:basedOn w:val="1"/>
    <w:link w:val="5"/>
    <w:uiPriority w:val="0"/>
    <w:pPr>
      <w:widowControl w:val="0"/>
      <w:shd w:val="clear" w:color="auto" w:fill="auto"/>
      <w:spacing w:after="1340"/>
      <w:jc w:val="center"/>
      <w:outlineLvl w:val="0"/>
    </w:pPr>
    <w:rPr>
      <w:rFonts w:ascii="宋体" w:hAnsi="宋体" w:eastAsia="宋体" w:cs="宋体"/>
      <w:color w:val="F55644"/>
      <w:sz w:val="62"/>
      <w:szCs w:val="62"/>
      <w:u w:val="none"/>
      <w:shd w:val="clear" w:color="auto" w:fill="auto"/>
      <w:lang w:val="zh-TW" w:eastAsia="zh-TW" w:bidi="zh-TW"/>
    </w:rPr>
  </w:style>
  <w:style w:type="character" w:customStyle="1" w:styleId="7">
    <w:name w:val="Body text|1_"/>
    <w:basedOn w:val="4"/>
    <w:link w:val="8"/>
    <w:uiPriority w:val="0"/>
    <w:rPr>
      <w:rFonts w:ascii="宋体" w:hAnsi="宋体" w:eastAsia="宋体" w:cs="宋体"/>
      <w:sz w:val="28"/>
      <w:szCs w:val="28"/>
      <w:u w:val="none"/>
      <w:shd w:val="clear" w:color="auto" w:fill="auto"/>
      <w:lang w:val="zh-TW" w:eastAsia="zh-TW" w:bidi="zh-TW"/>
    </w:rPr>
  </w:style>
  <w:style w:type="paragraph" w:customStyle="1" w:styleId="8">
    <w:name w:val="Body text|1"/>
    <w:basedOn w:val="1"/>
    <w:link w:val="7"/>
    <w:uiPriority w:val="0"/>
    <w:pPr>
      <w:widowControl w:val="0"/>
      <w:shd w:val="clear" w:color="auto" w:fill="auto"/>
      <w:spacing w:line="418" w:lineRule="auto"/>
      <w:ind w:firstLine="400"/>
    </w:pPr>
    <w:rPr>
      <w:rFonts w:ascii="宋体" w:hAnsi="宋体" w:eastAsia="宋体" w:cs="宋体"/>
      <w:sz w:val="28"/>
      <w:szCs w:val="28"/>
      <w:u w:val="none"/>
      <w:shd w:val="clear" w:color="auto" w:fill="auto"/>
      <w:lang w:val="zh-TW" w:eastAsia="zh-TW" w:bidi="zh-TW"/>
    </w:rPr>
  </w:style>
  <w:style w:type="character" w:customStyle="1" w:styleId="9">
    <w:name w:val="Heading #2|1_"/>
    <w:basedOn w:val="4"/>
    <w:link w:val="10"/>
    <w:uiPriority w:val="0"/>
    <w:rPr>
      <w:rFonts w:ascii="宋体" w:hAnsi="宋体" w:eastAsia="宋体" w:cs="宋体"/>
      <w:sz w:val="44"/>
      <w:szCs w:val="44"/>
      <w:u w:val="none"/>
      <w:shd w:val="clear" w:color="auto" w:fill="auto"/>
      <w:lang w:val="zh-TW" w:eastAsia="zh-TW" w:bidi="zh-TW"/>
    </w:rPr>
  </w:style>
  <w:style w:type="paragraph" w:customStyle="1" w:styleId="10">
    <w:name w:val="Heading #2|1"/>
    <w:basedOn w:val="1"/>
    <w:link w:val="9"/>
    <w:uiPriority w:val="0"/>
    <w:pPr>
      <w:widowControl w:val="0"/>
      <w:shd w:val="clear" w:color="auto" w:fill="auto"/>
      <w:spacing w:after="560" w:line="763"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1">
    <w:name w:val="Header or footer|2_"/>
    <w:basedOn w:val="4"/>
    <w:link w:val="12"/>
    <w:uiPriority w:val="0"/>
    <w:rPr>
      <w:sz w:val="20"/>
      <w:szCs w:val="20"/>
      <w:u w:val="none"/>
      <w:shd w:val="clear" w:color="auto" w:fill="auto"/>
      <w:lang w:val="zh-TW" w:eastAsia="zh-TW" w:bidi="zh-TW"/>
    </w:rPr>
  </w:style>
  <w:style w:type="paragraph" w:customStyle="1" w:styleId="12">
    <w:name w:val="Header or footer|2"/>
    <w:basedOn w:val="1"/>
    <w:link w:val="11"/>
    <w:uiPriority w:val="0"/>
    <w:pPr>
      <w:widowControl w:val="0"/>
      <w:shd w:val="clear" w:color="auto" w:fill="auto"/>
    </w:pPr>
    <w:rPr>
      <w:sz w:val="20"/>
      <w:szCs w:val="20"/>
      <w:u w:val="none"/>
      <w:shd w:val="clear" w:color="auto" w:fill="auto"/>
      <w:lang w:val="zh-TW" w:eastAsia="zh-TW" w:bidi="zh-TW"/>
    </w:rPr>
  </w:style>
  <w:style w:type="character" w:customStyle="1" w:styleId="13">
    <w:name w:val="Body text|2_"/>
    <w:basedOn w:val="4"/>
    <w:link w:val="14"/>
    <w:uiPriority w:val="0"/>
    <w:rPr>
      <w:rFonts w:ascii="宋体" w:hAnsi="宋体" w:eastAsia="宋体" w:cs="宋体"/>
      <w:sz w:val="32"/>
      <w:szCs w:val="32"/>
      <w:u w:val="none"/>
      <w:shd w:val="clear" w:color="auto" w:fill="auto"/>
      <w:lang w:val="zh-TW" w:eastAsia="zh-TW" w:bidi="zh-TW"/>
    </w:rPr>
  </w:style>
  <w:style w:type="paragraph" w:customStyle="1" w:styleId="14">
    <w:name w:val="Body text|2"/>
    <w:basedOn w:val="1"/>
    <w:link w:val="13"/>
    <w:uiPriority w:val="0"/>
    <w:pPr>
      <w:widowControl w:val="0"/>
      <w:shd w:val="clear" w:color="auto" w:fill="auto"/>
      <w:spacing w:line="561" w:lineRule="exact"/>
      <w:ind w:firstLine="820"/>
    </w:pPr>
    <w:rPr>
      <w:rFonts w:ascii="宋体" w:hAnsi="宋体" w:eastAsia="宋体" w:cs="宋体"/>
      <w:sz w:val="32"/>
      <w:szCs w:val="32"/>
      <w:u w:val="none"/>
      <w:shd w:val="clear" w:color="auto" w:fill="auto"/>
      <w:lang w:val="zh-TW" w:eastAsia="zh-TW" w:bidi="zh-TW"/>
    </w:rPr>
  </w:style>
  <w:style w:type="character" w:customStyle="1" w:styleId="15">
    <w:name w:val="Header or footer|1_"/>
    <w:basedOn w:val="4"/>
    <w:link w:val="16"/>
    <w:uiPriority w:val="0"/>
    <w:rPr>
      <w:rFonts w:ascii="宋体" w:hAnsi="宋体" w:eastAsia="宋体" w:cs="宋体"/>
      <w:sz w:val="28"/>
      <w:szCs w:val="28"/>
      <w:u w:val="none"/>
      <w:shd w:val="clear" w:color="auto" w:fill="auto"/>
      <w:lang w:val="zh-TW" w:eastAsia="zh-TW" w:bidi="zh-TW"/>
    </w:rPr>
  </w:style>
  <w:style w:type="paragraph" w:customStyle="1" w:styleId="16">
    <w:name w:val="Header or footer|1"/>
    <w:basedOn w:val="1"/>
    <w:link w:val="15"/>
    <w:uiPriority w:val="0"/>
    <w:pPr>
      <w:widowControl w:val="0"/>
      <w:shd w:val="clear" w:color="auto" w:fill="auto"/>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2020-07-08T15:21:35Z</dcterms:created>
  <dc:creator>Administrator</dc:creator>
  <cp:lastModifiedBy>李沛芹</cp:lastModifiedBy>
  <dcterms:modified xsi:type="dcterms:W3CDTF">2020-07-08T16:15:51Z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